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C7" w:rsidRDefault="00537FC7" w:rsidP="00F872E8">
      <w:pPr>
        <w:spacing w:after="0" w:line="240" w:lineRule="auto"/>
        <w:jc w:val="center"/>
        <w:rPr>
          <w:rFonts w:ascii="Times New Roman" w:eastAsia="Times New Roman" w:hAnsi="Times New Roman" w:cs="Times New Roman"/>
          <w:b/>
          <w:bCs/>
          <w:color w:val="000000"/>
          <w:sz w:val="28"/>
          <w:szCs w:val="28"/>
          <w:lang w:eastAsia="ru-RU"/>
        </w:rPr>
      </w:pPr>
      <w:bookmarkStart w:id="0" w:name="bookmark0"/>
      <w:bookmarkStart w:id="1" w:name="bookmark1"/>
      <w:r w:rsidRPr="00F872E8">
        <w:rPr>
          <w:rFonts w:ascii="Times New Roman" w:eastAsia="Times New Roman" w:hAnsi="Times New Roman" w:cs="Times New Roman"/>
          <w:b/>
          <w:bCs/>
          <w:color w:val="000000"/>
          <w:sz w:val="28"/>
          <w:szCs w:val="28"/>
          <w:lang w:eastAsia="ru-RU"/>
        </w:rPr>
        <w:t>АДМИНИСТРАЦИЯ</w:t>
      </w:r>
      <w:bookmarkEnd w:id="0"/>
      <w:bookmarkEnd w:id="1"/>
    </w:p>
    <w:p w:rsidR="00F872E8" w:rsidRDefault="00F872E8" w:rsidP="00F872E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ОКТЯБРЬСКОГО СЕЛЬСОВЕТА</w:t>
      </w:r>
    </w:p>
    <w:p w:rsidR="00F872E8" w:rsidRPr="00F872E8" w:rsidRDefault="00F872E8" w:rsidP="00F872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КУЙБЫШЕВСКОГО РАЙОНА</w:t>
      </w:r>
    </w:p>
    <w:p w:rsidR="00537FC7" w:rsidRDefault="00537FC7" w:rsidP="00F872E8">
      <w:p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НОВОСИБИРСКОЙ ОБЛАСТИ</w:t>
      </w:r>
    </w:p>
    <w:p w:rsidR="00F872E8" w:rsidRPr="00F872E8" w:rsidRDefault="00F872E8" w:rsidP="00F872E8">
      <w:pPr>
        <w:spacing w:after="0" w:line="240" w:lineRule="auto"/>
        <w:jc w:val="center"/>
        <w:rPr>
          <w:rFonts w:ascii="Times New Roman" w:eastAsia="Times New Roman" w:hAnsi="Times New Roman" w:cs="Times New Roman"/>
          <w:sz w:val="28"/>
          <w:szCs w:val="28"/>
          <w:lang w:eastAsia="ru-RU"/>
        </w:rPr>
      </w:pPr>
    </w:p>
    <w:p w:rsidR="00537FC7" w:rsidRPr="00F872E8" w:rsidRDefault="00537FC7" w:rsidP="00F872E8">
      <w:pPr>
        <w:spacing w:after="0" w:line="240" w:lineRule="auto"/>
        <w:jc w:val="center"/>
        <w:rPr>
          <w:rFonts w:ascii="Times New Roman" w:eastAsia="Times New Roman" w:hAnsi="Times New Roman" w:cs="Times New Roman"/>
          <w:sz w:val="28"/>
          <w:szCs w:val="28"/>
          <w:lang w:eastAsia="ru-RU"/>
        </w:rPr>
      </w:pPr>
      <w:bookmarkStart w:id="2" w:name="bookmark2"/>
      <w:bookmarkStart w:id="3" w:name="bookmark3"/>
      <w:r w:rsidRPr="00F872E8">
        <w:rPr>
          <w:rFonts w:ascii="Times New Roman" w:eastAsia="Times New Roman" w:hAnsi="Times New Roman" w:cs="Times New Roman"/>
          <w:b/>
          <w:bCs/>
          <w:color w:val="000000"/>
          <w:sz w:val="28"/>
          <w:szCs w:val="28"/>
          <w:lang w:eastAsia="ru-RU"/>
        </w:rPr>
        <w:t>ПОСТАНОВЛЕНИЕ</w:t>
      </w:r>
      <w:bookmarkEnd w:id="2"/>
      <w:bookmarkEnd w:id="3"/>
    </w:p>
    <w:p w:rsidR="00537FC7" w:rsidRPr="00F872E8" w:rsidRDefault="00F872E8"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09.01.2020 г.                                                                                                   </w:t>
      </w:r>
      <w:r w:rsidR="00537FC7" w:rsidRPr="00F872E8">
        <w:rPr>
          <w:rFonts w:ascii="Times New Roman" w:eastAsia="Times New Roman" w:hAnsi="Times New Roman" w:cs="Times New Roman"/>
          <w:color w:val="000000"/>
          <w:sz w:val="28"/>
          <w:szCs w:val="28"/>
          <w:lang w:eastAsia="ru-RU"/>
        </w:rPr>
        <w:tab/>
        <w:t>№</w:t>
      </w:r>
      <w:r>
        <w:rPr>
          <w:rFonts w:ascii="Times New Roman" w:eastAsia="Times New Roman" w:hAnsi="Times New Roman" w:cs="Times New Roman"/>
          <w:color w:val="000000"/>
          <w:sz w:val="28"/>
          <w:szCs w:val="28"/>
          <w:lang w:eastAsia="ru-RU"/>
        </w:rPr>
        <w:t xml:space="preserve"> 5</w:t>
      </w:r>
    </w:p>
    <w:p w:rsidR="00F872E8" w:rsidRDefault="00F872E8" w:rsidP="00F872E8">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Нагорное</w:t>
      </w:r>
    </w:p>
    <w:p w:rsidR="00F872E8" w:rsidRDefault="00F872E8" w:rsidP="00F872E8">
      <w:pPr>
        <w:spacing w:after="0" w:line="240" w:lineRule="auto"/>
        <w:jc w:val="center"/>
        <w:rPr>
          <w:rFonts w:ascii="Times New Roman" w:eastAsia="Times New Roman" w:hAnsi="Times New Roman" w:cs="Times New Roman"/>
          <w:color w:val="000000"/>
          <w:sz w:val="28"/>
          <w:szCs w:val="28"/>
          <w:lang w:eastAsia="ru-RU"/>
        </w:rPr>
      </w:pPr>
    </w:p>
    <w:p w:rsidR="00537FC7" w:rsidRDefault="00537FC7" w:rsidP="00F872E8">
      <w:pPr>
        <w:spacing w:after="0" w:line="240" w:lineRule="auto"/>
        <w:jc w:val="center"/>
        <w:rPr>
          <w:rFonts w:ascii="Times New Roman" w:eastAsia="Times New Roman" w:hAnsi="Times New Roman" w:cs="Times New Roman"/>
          <w:b/>
          <w:color w:val="000000"/>
          <w:sz w:val="28"/>
          <w:szCs w:val="28"/>
          <w:lang w:eastAsia="ru-RU"/>
        </w:rPr>
      </w:pPr>
      <w:bookmarkStart w:id="4" w:name="_GoBack"/>
      <w:r w:rsidRPr="00F872E8">
        <w:rPr>
          <w:rFonts w:ascii="Times New Roman" w:eastAsia="Times New Roman" w:hAnsi="Times New Roman" w:cs="Times New Roman"/>
          <w:b/>
          <w:color w:val="000000"/>
          <w:sz w:val="28"/>
          <w:szCs w:val="28"/>
          <w:lang w:eastAsia="ru-RU"/>
        </w:rPr>
        <w:t>Об утверждении административного регламента предоставления муниципальной услуги по предоставлению участка земли для погребения умершего</w:t>
      </w:r>
    </w:p>
    <w:bookmarkEnd w:id="4"/>
    <w:p w:rsidR="00F872E8" w:rsidRPr="00F872E8" w:rsidRDefault="00F872E8" w:rsidP="00F872E8">
      <w:pPr>
        <w:spacing w:after="0" w:line="240" w:lineRule="auto"/>
        <w:jc w:val="center"/>
        <w:rPr>
          <w:rFonts w:ascii="Times New Roman" w:eastAsia="Times New Roman" w:hAnsi="Times New Roman" w:cs="Times New Roman"/>
          <w:b/>
          <w:sz w:val="28"/>
          <w:szCs w:val="28"/>
          <w:lang w:eastAsia="ru-RU"/>
        </w:rPr>
      </w:pPr>
    </w:p>
    <w:p w:rsidR="00537FC7" w:rsidRPr="00F872E8" w:rsidRDefault="00537FC7" w:rsidP="00F872E8">
      <w:pPr>
        <w:spacing w:after="0" w:line="240" w:lineRule="auto"/>
        <w:ind w:firstLine="709"/>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администрация </w:t>
      </w:r>
      <w:r w:rsidR="00F872E8">
        <w:rPr>
          <w:rFonts w:ascii="Times New Roman" w:eastAsia="Times New Roman" w:hAnsi="Times New Roman" w:cs="Times New Roman"/>
          <w:color w:val="000000"/>
          <w:sz w:val="28"/>
          <w:szCs w:val="28"/>
          <w:lang w:eastAsia="ru-RU"/>
        </w:rPr>
        <w:t xml:space="preserve">Октябрьского сельсовета Куйбышевского района </w:t>
      </w:r>
      <w:r w:rsidRPr="00F872E8">
        <w:rPr>
          <w:rFonts w:ascii="Times New Roman" w:eastAsia="Times New Roman" w:hAnsi="Times New Roman" w:cs="Times New Roman"/>
          <w:color w:val="000000"/>
          <w:sz w:val="28"/>
          <w:szCs w:val="28"/>
          <w:lang w:eastAsia="ru-RU"/>
        </w:rPr>
        <w:t>Новосибирской области</w:t>
      </w:r>
    </w:p>
    <w:p w:rsidR="00537FC7" w:rsidRPr="00F872E8" w:rsidRDefault="00F872E8" w:rsidP="00F872E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 xml:space="preserve">       </w:t>
      </w:r>
      <w:r w:rsidR="00537FC7" w:rsidRPr="00F872E8">
        <w:rPr>
          <w:rFonts w:ascii="Times New Roman" w:eastAsia="Times New Roman" w:hAnsi="Times New Roman" w:cs="Times New Roman"/>
          <w:b/>
          <w:color w:val="000000"/>
          <w:sz w:val="28"/>
          <w:szCs w:val="28"/>
          <w:lang w:eastAsia="ru-RU"/>
        </w:rPr>
        <w:t>ПОСТАНОВЛЯЕТ:</w:t>
      </w:r>
    </w:p>
    <w:p w:rsidR="00537FC7" w:rsidRPr="00F872E8" w:rsidRDefault="00F872E8" w:rsidP="00F872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37FC7" w:rsidRPr="00F872E8">
        <w:rPr>
          <w:rFonts w:ascii="Times New Roman" w:eastAsia="Times New Roman" w:hAnsi="Times New Roman" w:cs="Times New Roman"/>
          <w:color w:val="000000"/>
          <w:sz w:val="28"/>
          <w:szCs w:val="28"/>
          <w:lang w:eastAsia="ru-RU"/>
        </w:rPr>
        <w:t xml:space="preserve">Утвердить административный регламент предоставления муниципальной услуги по предоставлению участка земли для погребения умершего согласно </w:t>
      </w:r>
      <w:proofErr w:type="gramStart"/>
      <w:r w:rsidR="00537FC7" w:rsidRPr="00F872E8">
        <w:rPr>
          <w:rFonts w:ascii="Times New Roman" w:eastAsia="Times New Roman" w:hAnsi="Times New Roman" w:cs="Times New Roman"/>
          <w:color w:val="000000"/>
          <w:sz w:val="28"/>
          <w:szCs w:val="28"/>
          <w:lang w:eastAsia="ru-RU"/>
        </w:rPr>
        <w:t>приложению</w:t>
      </w:r>
      <w:proofErr w:type="gramEnd"/>
      <w:r w:rsidR="00537FC7" w:rsidRPr="00F872E8">
        <w:rPr>
          <w:rFonts w:ascii="Times New Roman" w:eastAsia="Times New Roman" w:hAnsi="Times New Roman" w:cs="Times New Roman"/>
          <w:color w:val="000000"/>
          <w:sz w:val="28"/>
          <w:szCs w:val="28"/>
          <w:lang w:eastAsia="ru-RU"/>
        </w:rPr>
        <w:t xml:space="preserve"> к настоящему постановлению.</w:t>
      </w:r>
    </w:p>
    <w:p w:rsidR="00537FC7" w:rsidRPr="00F872E8" w:rsidRDefault="00F872E8" w:rsidP="00F872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537FC7" w:rsidRPr="00F872E8">
        <w:rPr>
          <w:rFonts w:ascii="Times New Roman" w:eastAsia="Times New Roman" w:hAnsi="Times New Roman" w:cs="Times New Roman"/>
          <w:color w:val="000000"/>
          <w:sz w:val="28"/>
          <w:szCs w:val="28"/>
          <w:lang w:eastAsia="ru-RU"/>
        </w:rPr>
        <w:t xml:space="preserve">Опубликовать настоящее постановление в </w:t>
      </w:r>
      <w:r>
        <w:rPr>
          <w:rFonts w:ascii="Times New Roman" w:eastAsia="Times New Roman" w:hAnsi="Times New Roman" w:cs="Times New Roman"/>
          <w:color w:val="000000"/>
          <w:sz w:val="28"/>
          <w:szCs w:val="28"/>
          <w:lang w:eastAsia="ru-RU"/>
        </w:rPr>
        <w:t>периодическом печатном издании «Сельский вестник»</w:t>
      </w:r>
      <w:r w:rsidR="00537FC7" w:rsidRPr="00F872E8">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Pr>
          <w:rFonts w:ascii="Times New Roman" w:eastAsia="Times New Roman" w:hAnsi="Times New Roman" w:cs="Times New Roman"/>
          <w:color w:val="000000"/>
          <w:sz w:val="28"/>
          <w:szCs w:val="28"/>
          <w:lang w:eastAsia="ru-RU"/>
        </w:rPr>
        <w:t xml:space="preserve">Октябрьского сельсовета Куйбышевского района </w:t>
      </w:r>
      <w:r w:rsidR="00537FC7" w:rsidRPr="00F872E8">
        <w:rPr>
          <w:rFonts w:ascii="Times New Roman" w:eastAsia="Times New Roman" w:hAnsi="Times New Roman" w:cs="Times New Roman"/>
          <w:color w:val="000000"/>
          <w:sz w:val="28"/>
          <w:szCs w:val="28"/>
          <w:lang w:eastAsia="ru-RU"/>
        </w:rPr>
        <w:t>Новосибирской области в сети «Интернет».</w:t>
      </w:r>
    </w:p>
    <w:p w:rsidR="00F872E8" w:rsidRDefault="00F872E8" w:rsidP="00F872E8">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00537FC7" w:rsidRPr="00F872E8">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w:t>
      </w:r>
      <w:r w:rsidR="00537FC7" w:rsidRPr="00F872E8">
        <w:rPr>
          <w:rFonts w:ascii="Times New Roman" w:hAnsi="Times New Roman" w:cs="Times New Roman"/>
          <w:sz w:val="28"/>
          <w:szCs w:val="28"/>
        </w:rPr>
        <w:t xml:space="preserve"> </w:t>
      </w:r>
    </w:p>
    <w:p w:rsidR="00F872E8" w:rsidRDefault="00F872E8" w:rsidP="00F872E8">
      <w:pPr>
        <w:jc w:val="both"/>
        <w:rPr>
          <w:rFonts w:ascii="Times New Roman" w:hAnsi="Times New Roman" w:cs="Times New Roman"/>
          <w:sz w:val="28"/>
          <w:szCs w:val="28"/>
        </w:rPr>
      </w:pPr>
    </w:p>
    <w:p w:rsidR="00F872E8" w:rsidRDefault="00F872E8" w:rsidP="00F872E8">
      <w:pPr>
        <w:jc w:val="both"/>
        <w:rPr>
          <w:rFonts w:ascii="Times New Roman" w:hAnsi="Times New Roman" w:cs="Times New Roman"/>
          <w:sz w:val="28"/>
          <w:szCs w:val="28"/>
        </w:rPr>
      </w:pPr>
    </w:p>
    <w:p w:rsidR="00F872E8" w:rsidRDefault="00F872E8" w:rsidP="00F872E8">
      <w:pPr>
        <w:spacing w:after="0"/>
        <w:jc w:val="both"/>
        <w:rPr>
          <w:rFonts w:ascii="Times New Roman" w:hAnsi="Times New Roman" w:cs="Times New Roman"/>
          <w:sz w:val="28"/>
          <w:szCs w:val="28"/>
        </w:rPr>
      </w:pPr>
      <w:r>
        <w:rPr>
          <w:rFonts w:ascii="Times New Roman" w:hAnsi="Times New Roman" w:cs="Times New Roman"/>
          <w:sz w:val="28"/>
          <w:szCs w:val="28"/>
        </w:rPr>
        <w:t>Глава Октябрьского сельсовета</w:t>
      </w:r>
    </w:p>
    <w:p w:rsidR="00F872E8" w:rsidRDefault="00F872E8" w:rsidP="00F872E8">
      <w:pPr>
        <w:spacing w:after="0"/>
        <w:jc w:val="both"/>
        <w:rPr>
          <w:rFonts w:ascii="Times New Roman" w:hAnsi="Times New Roman" w:cs="Times New Roman"/>
          <w:sz w:val="28"/>
          <w:szCs w:val="28"/>
        </w:rPr>
      </w:pPr>
      <w:r>
        <w:rPr>
          <w:rFonts w:ascii="Times New Roman" w:hAnsi="Times New Roman" w:cs="Times New Roman"/>
          <w:sz w:val="28"/>
          <w:szCs w:val="28"/>
        </w:rPr>
        <w:t xml:space="preserve">Куйбышевского района </w:t>
      </w:r>
    </w:p>
    <w:p w:rsidR="00F872E8" w:rsidRDefault="00F872E8" w:rsidP="00F872E8">
      <w:pPr>
        <w:spacing w:after="0"/>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А.Д. </w:t>
      </w:r>
      <w:proofErr w:type="spellStart"/>
      <w:r>
        <w:rPr>
          <w:rFonts w:ascii="Times New Roman" w:hAnsi="Times New Roman" w:cs="Times New Roman"/>
          <w:sz w:val="28"/>
          <w:szCs w:val="28"/>
        </w:rPr>
        <w:t>Бурдыко</w:t>
      </w:r>
      <w:proofErr w:type="spellEnd"/>
    </w:p>
    <w:p w:rsidR="00F872E8" w:rsidRDefault="00F872E8" w:rsidP="00F872E8">
      <w:pPr>
        <w:jc w:val="both"/>
        <w:rPr>
          <w:rFonts w:ascii="Times New Roman" w:hAnsi="Times New Roman" w:cs="Times New Roman"/>
          <w:sz w:val="28"/>
          <w:szCs w:val="28"/>
        </w:rPr>
      </w:pPr>
    </w:p>
    <w:p w:rsidR="00F872E8" w:rsidRDefault="00F872E8" w:rsidP="00F872E8">
      <w:pPr>
        <w:jc w:val="both"/>
        <w:rPr>
          <w:rFonts w:ascii="Times New Roman" w:hAnsi="Times New Roman" w:cs="Times New Roman"/>
          <w:sz w:val="28"/>
          <w:szCs w:val="28"/>
        </w:rPr>
      </w:pPr>
    </w:p>
    <w:p w:rsidR="00F872E8" w:rsidRDefault="00F872E8" w:rsidP="00F872E8">
      <w:pPr>
        <w:jc w:val="both"/>
        <w:rPr>
          <w:rFonts w:ascii="Times New Roman" w:hAnsi="Times New Roman" w:cs="Times New Roman"/>
          <w:sz w:val="28"/>
          <w:szCs w:val="28"/>
        </w:rPr>
      </w:pPr>
    </w:p>
    <w:p w:rsidR="00F872E8" w:rsidRDefault="00F872E8" w:rsidP="00F872E8">
      <w:pPr>
        <w:jc w:val="both"/>
        <w:rPr>
          <w:rFonts w:ascii="Times New Roman" w:hAnsi="Times New Roman" w:cs="Times New Roman"/>
          <w:sz w:val="28"/>
          <w:szCs w:val="28"/>
        </w:rPr>
      </w:pPr>
    </w:p>
    <w:p w:rsidR="00F872E8" w:rsidRDefault="00F872E8" w:rsidP="00F872E8">
      <w:pPr>
        <w:jc w:val="right"/>
        <w:rPr>
          <w:rFonts w:ascii="Times New Roman" w:eastAsia="Times New Roman" w:hAnsi="Times New Roman" w:cs="Times New Roman"/>
          <w:color w:val="000000"/>
          <w:sz w:val="28"/>
          <w:szCs w:val="28"/>
          <w:lang w:eastAsia="ru-RU"/>
        </w:rPr>
      </w:pPr>
    </w:p>
    <w:p w:rsidR="00F872E8" w:rsidRDefault="00537FC7" w:rsidP="00F872E8">
      <w:pPr>
        <w:spacing w:after="0"/>
        <w:jc w:val="right"/>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lastRenderedPageBreak/>
        <w:t xml:space="preserve">УТВЕРЖДЕН </w:t>
      </w:r>
    </w:p>
    <w:p w:rsidR="00F872E8" w:rsidRDefault="00537FC7" w:rsidP="00F872E8">
      <w:pPr>
        <w:spacing w:after="0"/>
        <w:jc w:val="right"/>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 xml:space="preserve">постановлением администрации </w:t>
      </w:r>
    </w:p>
    <w:p w:rsidR="00F872E8" w:rsidRDefault="00F872E8" w:rsidP="00F872E8">
      <w:pPr>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Октябрьского сельсовета</w:t>
      </w:r>
      <w:r w:rsidR="00537FC7" w:rsidRPr="00F872E8">
        <w:rPr>
          <w:rFonts w:ascii="Times New Roman" w:eastAsia="Times New Roman" w:hAnsi="Times New Roman" w:cs="Times New Roman"/>
          <w:color w:val="000000"/>
          <w:sz w:val="28"/>
          <w:szCs w:val="28"/>
          <w:lang w:eastAsia="ru-RU"/>
        </w:rPr>
        <w:t xml:space="preserve"> </w:t>
      </w:r>
    </w:p>
    <w:p w:rsidR="00537FC7" w:rsidRPr="00F872E8" w:rsidRDefault="00F872E8" w:rsidP="00F872E8">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от 09.01.2020 г. </w:t>
      </w:r>
      <w:r w:rsidR="00537FC7" w:rsidRPr="00F872E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5</w:t>
      </w:r>
    </w:p>
    <w:p w:rsidR="00F872E8" w:rsidRDefault="00F872E8" w:rsidP="00F872E8">
      <w:pPr>
        <w:spacing w:after="0" w:line="240" w:lineRule="auto"/>
        <w:jc w:val="center"/>
        <w:rPr>
          <w:rFonts w:ascii="Times New Roman" w:eastAsia="Times New Roman" w:hAnsi="Times New Roman" w:cs="Times New Roman"/>
          <w:b/>
          <w:bCs/>
          <w:color w:val="000000"/>
          <w:sz w:val="28"/>
          <w:szCs w:val="28"/>
          <w:lang w:eastAsia="ru-RU"/>
        </w:rPr>
      </w:pPr>
    </w:p>
    <w:p w:rsidR="00F872E8" w:rsidRDefault="00537FC7" w:rsidP="00F872E8">
      <w:p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АДМИНИСТРАТИВНЫЙ РЕГЛАМЕНТ</w:t>
      </w:r>
    </w:p>
    <w:p w:rsidR="00F872E8" w:rsidRDefault="00537FC7" w:rsidP="00F872E8">
      <w:pPr>
        <w:spacing w:after="0" w:line="240" w:lineRule="auto"/>
        <w:jc w:val="center"/>
        <w:rPr>
          <w:rFonts w:ascii="Times New Roman" w:eastAsia="Times New Roman" w:hAnsi="Times New Roman" w:cs="Times New Roman"/>
          <w:sz w:val="28"/>
          <w:szCs w:val="28"/>
          <w:lang w:eastAsia="ru-RU"/>
        </w:rPr>
      </w:pPr>
      <w:r w:rsidRPr="00F872E8">
        <w:rPr>
          <w:rFonts w:ascii="Times New Roman" w:eastAsia="Times New Roman" w:hAnsi="Times New Roman" w:cs="Times New Roman"/>
          <w:b/>
          <w:bCs/>
          <w:color w:val="000000"/>
          <w:sz w:val="28"/>
          <w:szCs w:val="28"/>
          <w:lang w:eastAsia="ru-RU"/>
        </w:rPr>
        <w:t xml:space="preserve"> предоставления муниципальной услуги по предоставлению участка земли для погребения умершего</w:t>
      </w:r>
    </w:p>
    <w:p w:rsidR="00F872E8" w:rsidRDefault="00F872E8" w:rsidP="00F872E8">
      <w:pPr>
        <w:spacing w:after="0" w:line="240" w:lineRule="auto"/>
        <w:jc w:val="center"/>
        <w:rPr>
          <w:rFonts w:ascii="Times New Roman" w:eastAsia="Times New Roman" w:hAnsi="Times New Roman" w:cs="Times New Roman"/>
          <w:sz w:val="28"/>
          <w:szCs w:val="28"/>
          <w:lang w:eastAsia="ru-RU"/>
        </w:rPr>
      </w:pPr>
    </w:p>
    <w:p w:rsidR="00537FC7" w:rsidRPr="00F872E8" w:rsidRDefault="00537FC7" w:rsidP="00F872E8">
      <w:pPr>
        <w:pStyle w:val="a3"/>
        <w:numPr>
          <w:ilvl w:val="0"/>
          <w:numId w:val="8"/>
        </w:numPr>
        <w:spacing w:after="0" w:line="240" w:lineRule="auto"/>
        <w:jc w:val="center"/>
        <w:rPr>
          <w:rFonts w:ascii="Times New Roman" w:eastAsia="Times New Roman" w:hAnsi="Times New Roman" w:cs="Times New Roman"/>
          <w:sz w:val="28"/>
          <w:szCs w:val="28"/>
          <w:lang w:eastAsia="ru-RU"/>
        </w:rPr>
      </w:pPr>
      <w:r w:rsidRPr="00F872E8">
        <w:rPr>
          <w:rFonts w:ascii="Times New Roman" w:eastAsia="Times New Roman" w:hAnsi="Times New Roman" w:cs="Times New Roman"/>
          <w:b/>
          <w:bCs/>
          <w:color w:val="000000"/>
          <w:sz w:val="28"/>
          <w:szCs w:val="28"/>
          <w:lang w:eastAsia="ru-RU"/>
        </w:rPr>
        <w:t>Общие положения</w:t>
      </w:r>
    </w:p>
    <w:p w:rsidR="00537FC7" w:rsidRPr="00F872E8" w:rsidRDefault="00F872E8" w:rsidP="00F872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37FC7" w:rsidRPr="00F872E8">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 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w:t>
      </w:r>
    </w:p>
    <w:p w:rsidR="00F872E8" w:rsidRPr="00F872E8" w:rsidRDefault="00F872E8" w:rsidP="00F872E8">
      <w:pPr>
        <w:pStyle w:val="a3"/>
        <w:spacing w:after="0" w:line="240" w:lineRule="auto"/>
        <w:ind w:left="1080"/>
        <w:jc w:val="both"/>
        <w:rPr>
          <w:rFonts w:ascii="Times New Roman" w:eastAsia="Times New Roman" w:hAnsi="Times New Roman" w:cs="Times New Roman"/>
          <w:color w:val="000000"/>
          <w:sz w:val="28"/>
          <w:szCs w:val="28"/>
          <w:lang w:eastAsia="ru-RU"/>
        </w:rPr>
      </w:pPr>
    </w:p>
    <w:p w:rsidR="00F872E8" w:rsidRDefault="00537FC7" w:rsidP="00F872E8">
      <w:pPr>
        <w:pStyle w:val="a3"/>
        <w:numPr>
          <w:ilvl w:val="0"/>
          <w:numId w:val="8"/>
        </w:num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Описание заявителей, а также физических и юридических лиц, имеющих право выступать от их имени при предоставлении муниципальной услуги</w:t>
      </w:r>
    </w:p>
    <w:p w:rsidR="009D5666" w:rsidRPr="00F872E8" w:rsidRDefault="009D5666" w:rsidP="009D5666">
      <w:pPr>
        <w:pStyle w:val="a3"/>
        <w:spacing w:after="0" w:line="240" w:lineRule="auto"/>
        <w:rPr>
          <w:rFonts w:ascii="Times New Roman" w:eastAsia="Times New Roman" w:hAnsi="Times New Roman" w:cs="Times New Roman"/>
          <w:b/>
          <w:bCs/>
          <w:color w:val="000000"/>
          <w:sz w:val="28"/>
          <w:szCs w:val="28"/>
          <w:lang w:eastAsia="ru-RU"/>
        </w:rPr>
      </w:pPr>
    </w:p>
    <w:p w:rsidR="00537FC7" w:rsidRDefault="00F872E8" w:rsidP="00F872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537FC7" w:rsidRPr="00F872E8">
        <w:rPr>
          <w:rFonts w:ascii="Times New Roman" w:eastAsia="Times New Roman" w:hAnsi="Times New Roman" w:cs="Times New Roman"/>
          <w:color w:val="000000"/>
          <w:sz w:val="28"/>
          <w:szCs w:val="28"/>
          <w:lang w:eastAsia="ru-RU"/>
        </w:rPr>
        <w:t>Заявителями на предоставление муниципальной услуги являются: супруг, близкие родственники (дети, родители, усыновленные,</w:t>
      </w:r>
      <w:r>
        <w:rPr>
          <w:rFonts w:ascii="Times New Roman" w:eastAsia="Times New Roman" w:hAnsi="Times New Roman" w:cs="Times New Roman"/>
          <w:color w:val="000000"/>
          <w:sz w:val="28"/>
          <w:szCs w:val="28"/>
          <w:lang w:eastAsia="ru-RU"/>
        </w:rPr>
        <w:t xml:space="preserve"> </w:t>
      </w:r>
      <w:r w:rsidR="00537FC7" w:rsidRPr="00F872E8">
        <w:rPr>
          <w:rFonts w:ascii="Times New Roman" w:eastAsia="Times New Roman" w:hAnsi="Times New Roman" w:cs="Times New Roman"/>
          <w:color w:val="000000"/>
          <w:sz w:val="28"/>
          <w:szCs w:val="28"/>
          <w:lang w:eastAsia="ru-RU"/>
        </w:rPr>
        <w:t>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9D5666" w:rsidRPr="00F872E8" w:rsidRDefault="009D5666" w:rsidP="00F872E8">
      <w:pPr>
        <w:spacing w:after="0" w:line="240" w:lineRule="auto"/>
        <w:jc w:val="both"/>
        <w:rPr>
          <w:rFonts w:ascii="Times New Roman" w:eastAsia="Times New Roman" w:hAnsi="Times New Roman" w:cs="Times New Roman"/>
          <w:b/>
          <w:bCs/>
          <w:color w:val="000000"/>
          <w:sz w:val="28"/>
          <w:szCs w:val="28"/>
          <w:lang w:eastAsia="ru-RU"/>
        </w:rPr>
      </w:pPr>
    </w:p>
    <w:p w:rsidR="00537FC7" w:rsidRDefault="00537FC7" w:rsidP="009D5666">
      <w:pPr>
        <w:pStyle w:val="a3"/>
        <w:numPr>
          <w:ilvl w:val="0"/>
          <w:numId w:val="8"/>
        </w:numPr>
        <w:spacing w:after="0" w:line="240" w:lineRule="auto"/>
        <w:jc w:val="center"/>
        <w:rPr>
          <w:rFonts w:ascii="Times New Roman" w:eastAsia="Times New Roman" w:hAnsi="Times New Roman" w:cs="Times New Roman"/>
          <w:b/>
          <w:bCs/>
          <w:color w:val="000000"/>
          <w:sz w:val="28"/>
          <w:szCs w:val="28"/>
          <w:lang w:eastAsia="ru-RU"/>
        </w:rPr>
      </w:pPr>
      <w:r w:rsidRPr="009D5666">
        <w:rPr>
          <w:rFonts w:ascii="Times New Roman" w:eastAsia="Times New Roman" w:hAnsi="Times New Roman" w:cs="Times New Roman"/>
          <w:b/>
          <w:bCs/>
          <w:color w:val="000000"/>
          <w:sz w:val="28"/>
          <w:szCs w:val="28"/>
          <w:lang w:eastAsia="ru-RU"/>
        </w:rPr>
        <w:t>Порядок информирования о правилах предоставления муниципальной услуги</w:t>
      </w:r>
    </w:p>
    <w:p w:rsidR="009D5666" w:rsidRPr="009D5666" w:rsidRDefault="009D5666" w:rsidP="009D5666">
      <w:pPr>
        <w:spacing w:after="0" w:line="240" w:lineRule="auto"/>
        <w:ind w:left="360"/>
        <w:rPr>
          <w:rFonts w:ascii="Times New Roman" w:eastAsia="Times New Roman" w:hAnsi="Times New Roman" w:cs="Times New Roman"/>
          <w:b/>
          <w:bCs/>
          <w:color w:val="000000"/>
          <w:sz w:val="28"/>
          <w:szCs w:val="28"/>
          <w:lang w:eastAsia="ru-RU"/>
        </w:rPr>
      </w:pPr>
    </w:p>
    <w:p w:rsid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3.1. Справочная информация о предоставлении муниципальной услуги размещается на официальном сайте Октябрьского сельсовета Куйбышевского района Новосибирской области в сети «Интернет» (далее - официальный сайт Октябрьского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3.2. К справочной информации относится следующая информация:</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 xml:space="preserve">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r w:rsidRPr="009D5666">
        <w:rPr>
          <w:rFonts w:ascii="Times New Roman" w:hAnsi="Times New Roman" w:cs="Times New Roman"/>
          <w:sz w:val="28"/>
          <w:szCs w:val="28"/>
        </w:rPr>
        <w:lastRenderedPageBreak/>
        <w:t>муниципальной услуги, а также многофункциональных центров предоставления государственных и муниципальных услуг;</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 в устной форме лично в часы приема Администрации или по телефону в соответствии с графиком работы Администрации;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 в письменной форме лично или почтовым отправлением в адрес Администрации;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 в электронной форме посредством электронной почты Администрации, на официальном сайте Октябрьского сельсовета, а также через ЕПГУ;</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 на информационных стендах Администрации.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3.4. Информация, размещаемая на официальном сайте Октябрьского сельсовета, на ЕПГУ и информационных стендах, обновляется по мере ее изменения.</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 xml:space="preserve">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9D5666">
        <w:rPr>
          <w:rFonts w:ascii="Times New Roman" w:hAnsi="Times New Roman" w:cs="Times New Roman"/>
          <w:sz w:val="28"/>
          <w:szCs w:val="28"/>
        </w:rPr>
        <w:t>Times</w:t>
      </w:r>
      <w:proofErr w:type="spellEnd"/>
      <w:r w:rsidRPr="009D5666">
        <w:rPr>
          <w:rFonts w:ascii="Times New Roman" w:hAnsi="Times New Roman" w:cs="Times New Roman"/>
          <w:sz w:val="28"/>
          <w:szCs w:val="28"/>
        </w:rPr>
        <w:t xml:space="preserve"> </w:t>
      </w:r>
      <w:proofErr w:type="spellStart"/>
      <w:r w:rsidRPr="009D5666">
        <w:rPr>
          <w:rFonts w:ascii="Times New Roman" w:hAnsi="Times New Roman" w:cs="Times New Roman"/>
          <w:sz w:val="28"/>
          <w:szCs w:val="28"/>
        </w:rPr>
        <w:t>New</w:t>
      </w:r>
      <w:proofErr w:type="spellEnd"/>
      <w:r w:rsidRPr="009D5666">
        <w:rPr>
          <w:rFonts w:ascii="Times New Roman" w:hAnsi="Times New Roman" w:cs="Times New Roman"/>
          <w:sz w:val="28"/>
          <w:szCs w:val="28"/>
        </w:rPr>
        <w:t xml:space="preserve"> </w:t>
      </w:r>
      <w:proofErr w:type="spellStart"/>
      <w:r w:rsidRPr="009D5666">
        <w:rPr>
          <w:rFonts w:ascii="Times New Roman" w:hAnsi="Times New Roman" w:cs="Times New Roman"/>
          <w:sz w:val="28"/>
          <w:szCs w:val="28"/>
        </w:rPr>
        <w:t>Roman</w:t>
      </w:r>
      <w:proofErr w:type="spellEnd"/>
      <w:r w:rsidRPr="009D5666">
        <w:rPr>
          <w:rFonts w:ascii="Times New Roman" w:hAnsi="Times New Roman" w:cs="Times New Roman"/>
          <w:sz w:val="28"/>
          <w:szCs w:val="28"/>
        </w:rPr>
        <w:t xml:space="preserve"> размером не менее 14.</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3.6. На ЕПГУ размещается следующая информация:</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2) круг заявителей;</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 срок предоставления муниципальной услуги;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5) размер государственной пошли</w:t>
      </w:r>
      <w:r>
        <w:rPr>
          <w:rFonts w:ascii="Times New Roman" w:hAnsi="Times New Roman" w:cs="Times New Roman"/>
          <w:sz w:val="28"/>
          <w:szCs w:val="28"/>
        </w:rPr>
        <w:t xml:space="preserve">ны, взимаемой за предоставление </w:t>
      </w:r>
      <w:r w:rsidRPr="009D5666">
        <w:rPr>
          <w:rFonts w:ascii="Times New Roman" w:hAnsi="Times New Roman" w:cs="Times New Roman"/>
          <w:sz w:val="28"/>
          <w:szCs w:val="28"/>
        </w:rPr>
        <w:t>муниципальной услуги;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lastRenderedPageBreak/>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3.11. Письменный от</w:t>
      </w:r>
      <w:r>
        <w:rPr>
          <w:rFonts w:ascii="Times New Roman" w:hAnsi="Times New Roman" w:cs="Times New Roman"/>
          <w:sz w:val="28"/>
          <w:szCs w:val="28"/>
        </w:rPr>
        <w:t>вет подписывается Главой Октябр</w:t>
      </w:r>
      <w:r w:rsidRPr="009D5666">
        <w:rPr>
          <w:rFonts w:ascii="Times New Roman" w:hAnsi="Times New Roman" w:cs="Times New Roman"/>
          <w:sz w:val="28"/>
          <w:szCs w:val="28"/>
        </w:rPr>
        <w:t>ь</w:t>
      </w:r>
      <w:r>
        <w:rPr>
          <w:rFonts w:ascii="Times New Roman" w:hAnsi="Times New Roman" w:cs="Times New Roman"/>
          <w:sz w:val="28"/>
          <w:szCs w:val="28"/>
        </w:rPr>
        <w:t>с</w:t>
      </w:r>
      <w:r w:rsidRPr="009D5666">
        <w:rPr>
          <w:rFonts w:ascii="Times New Roman" w:hAnsi="Times New Roman" w:cs="Times New Roman"/>
          <w:sz w:val="28"/>
          <w:szCs w:val="28"/>
        </w:rPr>
        <w:t>кого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Октябрьского сельсовета.</w:t>
      </w:r>
    </w:p>
    <w:p w:rsidR="009D5666" w:rsidRPr="009D5666" w:rsidRDefault="009D5666" w:rsidP="009D5666">
      <w:pPr>
        <w:spacing w:after="0"/>
        <w:jc w:val="both"/>
        <w:rPr>
          <w:rFonts w:ascii="Times New Roman" w:hAnsi="Times New Roman" w:cs="Times New Roman"/>
          <w:sz w:val="28"/>
          <w:szCs w:val="28"/>
        </w:rPr>
      </w:pPr>
      <w:r w:rsidRPr="009D5666">
        <w:rPr>
          <w:rFonts w:ascii="Times New Roman" w:hAnsi="Times New Roman" w:cs="Times New Roman"/>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9D5666" w:rsidRPr="00C73C79" w:rsidRDefault="009D5666" w:rsidP="009D5666">
      <w:pPr>
        <w:pStyle w:val="a4"/>
        <w:spacing w:before="0" w:beforeAutospacing="0" w:after="0" w:afterAutospacing="0"/>
        <w:jc w:val="both"/>
      </w:pPr>
      <w:r w:rsidRPr="00480794">
        <w:rPr>
          <w:sz w:val="28"/>
          <w:szCs w:val="28"/>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9D5666" w:rsidRPr="009D5666" w:rsidRDefault="009D5666" w:rsidP="009D5666">
      <w:pPr>
        <w:pStyle w:val="a3"/>
        <w:spacing w:after="0" w:line="240" w:lineRule="auto"/>
        <w:jc w:val="center"/>
        <w:rPr>
          <w:rFonts w:ascii="Times New Roman" w:eastAsia="Times New Roman" w:hAnsi="Times New Roman" w:cs="Times New Roman"/>
          <w:b/>
          <w:bCs/>
          <w:color w:val="000000"/>
          <w:sz w:val="28"/>
          <w:szCs w:val="28"/>
          <w:lang w:eastAsia="ru-RU"/>
        </w:rPr>
      </w:pPr>
    </w:p>
    <w:p w:rsidR="00537FC7" w:rsidRPr="00F872E8" w:rsidRDefault="00537FC7" w:rsidP="009D5666">
      <w:pPr>
        <w:spacing w:after="0" w:line="240" w:lineRule="auto"/>
        <w:jc w:val="center"/>
        <w:rPr>
          <w:rFonts w:ascii="Times New Roman" w:eastAsia="Times New Roman" w:hAnsi="Times New Roman" w:cs="Times New Roman"/>
          <w:sz w:val="28"/>
          <w:szCs w:val="28"/>
          <w:lang w:eastAsia="ru-RU"/>
        </w:rPr>
      </w:pPr>
      <w:r w:rsidRPr="00F872E8">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537FC7" w:rsidRDefault="00537FC7" w:rsidP="009D5666">
      <w:pPr>
        <w:numPr>
          <w:ilvl w:val="0"/>
          <w:numId w:val="8"/>
        </w:num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lastRenderedPageBreak/>
        <w:t>Наименование муниципальной услуги</w:t>
      </w:r>
    </w:p>
    <w:p w:rsidR="0038643B" w:rsidRPr="00F872E8" w:rsidRDefault="0038643B" w:rsidP="0038643B">
      <w:pPr>
        <w:spacing w:after="0" w:line="240" w:lineRule="auto"/>
        <w:ind w:left="720"/>
        <w:rPr>
          <w:rFonts w:ascii="Times New Roman" w:eastAsia="Times New Roman" w:hAnsi="Times New Roman" w:cs="Times New Roman"/>
          <w:b/>
          <w:bCs/>
          <w:color w:val="000000"/>
          <w:sz w:val="28"/>
          <w:szCs w:val="28"/>
          <w:lang w:eastAsia="ru-RU"/>
        </w:rPr>
      </w:pPr>
    </w:p>
    <w:p w:rsidR="00537FC7" w:rsidRDefault="00537FC7" w:rsidP="009D5666">
      <w:pPr>
        <w:numPr>
          <w:ilvl w:val="1"/>
          <w:numId w:val="8"/>
        </w:num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Наименование муниципальной услуги: предоставление участка земли для погребения умершего.</w:t>
      </w:r>
    </w:p>
    <w:p w:rsidR="009D5666" w:rsidRPr="00F872E8" w:rsidRDefault="009D5666" w:rsidP="009D5666">
      <w:pPr>
        <w:spacing w:after="0" w:line="240" w:lineRule="auto"/>
        <w:ind w:left="1080"/>
        <w:jc w:val="both"/>
        <w:rPr>
          <w:rFonts w:ascii="Times New Roman" w:eastAsia="Times New Roman" w:hAnsi="Times New Roman" w:cs="Times New Roman"/>
          <w:color w:val="000000"/>
          <w:sz w:val="28"/>
          <w:szCs w:val="28"/>
          <w:lang w:eastAsia="ru-RU"/>
        </w:rPr>
      </w:pPr>
    </w:p>
    <w:p w:rsidR="00370E06" w:rsidRPr="00F872E8" w:rsidRDefault="009D5666" w:rsidP="009D5666">
      <w:pPr>
        <w:jc w:val="center"/>
        <w:rPr>
          <w:rFonts w:ascii="Times New Roman" w:eastAsia="Times New Roman" w:hAnsi="Times New Roman" w:cs="Times New Roman"/>
          <w:b/>
          <w:bCs/>
          <w:color w:val="000000"/>
          <w:sz w:val="28"/>
          <w:szCs w:val="28"/>
          <w:lang w:eastAsia="ru-RU"/>
        </w:rPr>
      </w:pPr>
      <w:bookmarkStart w:id="5" w:name="bookmark4"/>
      <w:bookmarkStart w:id="6" w:name="bookmark5"/>
      <w:r>
        <w:rPr>
          <w:rFonts w:ascii="Times New Roman" w:eastAsia="Times New Roman" w:hAnsi="Times New Roman" w:cs="Times New Roman"/>
          <w:b/>
          <w:bCs/>
          <w:color w:val="000000"/>
          <w:sz w:val="28"/>
          <w:szCs w:val="28"/>
          <w:lang w:eastAsia="ru-RU"/>
        </w:rPr>
        <w:t>5.</w:t>
      </w:r>
      <w:r w:rsidR="0038643B">
        <w:rPr>
          <w:rFonts w:ascii="Times New Roman" w:eastAsia="Times New Roman" w:hAnsi="Times New Roman" w:cs="Times New Roman"/>
          <w:b/>
          <w:bCs/>
          <w:color w:val="000000"/>
          <w:sz w:val="28"/>
          <w:szCs w:val="28"/>
          <w:lang w:eastAsia="ru-RU"/>
        </w:rPr>
        <w:t xml:space="preserve"> </w:t>
      </w:r>
      <w:r w:rsidR="00537FC7" w:rsidRPr="00F872E8">
        <w:rPr>
          <w:rFonts w:ascii="Times New Roman" w:eastAsia="Times New Roman" w:hAnsi="Times New Roman" w:cs="Times New Roman"/>
          <w:b/>
          <w:bCs/>
          <w:color w:val="000000"/>
          <w:sz w:val="28"/>
          <w:szCs w:val="28"/>
          <w:lang w:eastAsia="ru-RU"/>
        </w:rPr>
        <w:t>Наименование органа местного самоуправления, предоставляющего муниципальную услугу</w:t>
      </w:r>
      <w:bookmarkEnd w:id="5"/>
      <w:bookmarkEnd w:id="6"/>
    </w:p>
    <w:p w:rsidR="00537FC7" w:rsidRPr="00F872E8"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5.1.</w:t>
      </w:r>
      <w:r w:rsidR="00537FC7" w:rsidRPr="00F872E8">
        <w:rPr>
          <w:rFonts w:ascii="Times New Roman" w:eastAsia="Times New Roman" w:hAnsi="Times New Roman" w:cs="Times New Roman"/>
          <w:color w:val="000000"/>
          <w:sz w:val="28"/>
          <w:szCs w:val="28"/>
          <w:lang w:eastAsia="ru-RU"/>
        </w:rPr>
        <w:t xml:space="preserve">Муниципальная услуга предоставляется администрацией </w:t>
      </w:r>
      <w:r w:rsidR="00910FF9">
        <w:rPr>
          <w:rFonts w:ascii="Times New Roman" w:eastAsia="Times New Roman" w:hAnsi="Times New Roman" w:cs="Times New Roman"/>
          <w:color w:val="000000"/>
          <w:sz w:val="28"/>
          <w:szCs w:val="28"/>
          <w:lang w:eastAsia="ru-RU"/>
        </w:rPr>
        <w:t xml:space="preserve">Октябрьского сельсовета </w:t>
      </w:r>
      <w:r w:rsidR="00537FC7" w:rsidRPr="00F872E8">
        <w:rPr>
          <w:rFonts w:ascii="Times New Roman" w:eastAsia="Times New Roman" w:hAnsi="Times New Roman" w:cs="Times New Roman"/>
          <w:color w:val="000000"/>
          <w:sz w:val="28"/>
          <w:szCs w:val="28"/>
          <w:lang w:eastAsia="ru-RU"/>
        </w:rPr>
        <w:t>по месту нахождения места погребения, на территории которого планируется осуществить погребение умершего.</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Органы и (или) организации, обращение в которые необходимо для предоставления муниципальной услуги:</w:t>
      </w:r>
    </w:p>
    <w:p w:rsidR="00537FC7" w:rsidRPr="00F872E8"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органы записи актов гражданского состояния;</w:t>
      </w:r>
    </w:p>
    <w:p w:rsidR="00537FC7" w:rsidRPr="00F872E8"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медицинские организации (иные лица), уполномоченные на выдачу медицинских свидетельств о смерти;</w:t>
      </w:r>
    </w:p>
    <w:p w:rsidR="00537FC7"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органы внутренних дел - в случае погребения умерших, личность которых не установлена.</w:t>
      </w:r>
    </w:p>
    <w:p w:rsidR="0038643B" w:rsidRPr="00F872E8" w:rsidRDefault="0038643B" w:rsidP="009D5666">
      <w:pPr>
        <w:spacing w:after="0" w:line="240" w:lineRule="auto"/>
        <w:jc w:val="both"/>
        <w:rPr>
          <w:rFonts w:ascii="Times New Roman" w:eastAsia="Times New Roman" w:hAnsi="Times New Roman" w:cs="Times New Roman"/>
          <w:color w:val="000000"/>
          <w:sz w:val="28"/>
          <w:szCs w:val="28"/>
          <w:lang w:eastAsia="ru-RU"/>
        </w:rPr>
      </w:pPr>
    </w:p>
    <w:p w:rsidR="00537FC7" w:rsidRDefault="00537FC7" w:rsidP="009D5666">
      <w:pPr>
        <w:pStyle w:val="a3"/>
        <w:numPr>
          <w:ilvl w:val="0"/>
          <w:numId w:val="9"/>
        </w:numPr>
        <w:spacing w:after="0" w:line="240" w:lineRule="auto"/>
        <w:jc w:val="center"/>
        <w:rPr>
          <w:rFonts w:ascii="Times New Roman" w:eastAsia="Times New Roman" w:hAnsi="Times New Roman" w:cs="Times New Roman"/>
          <w:b/>
          <w:bCs/>
          <w:color w:val="000000"/>
          <w:sz w:val="28"/>
          <w:szCs w:val="28"/>
          <w:lang w:eastAsia="ru-RU"/>
        </w:rPr>
      </w:pPr>
      <w:r w:rsidRPr="009D5666">
        <w:rPr>
          <w:rFonts w:ascii="Times New Roman" w:eastAsia="Times New Roman" w:hAnsi="Times New Roman" w:cs="Times New Roman"/>
          <w:b/>
          <w:bCs/>
          <w:color w:val="000000"/>
          <w:sz w:val="28"/>
          <w:szCs w:val="28"/>
          <w:lang w:eastAsia="ru-RU"/>
        </w:rPr>
        <w:t>Описание результата предоставления муниципальной услуги</w:t>
      </w:r>
    </w:p>
    <w:p w:rsidR="009D5666" w:rsidRPr="009D5666" w:rsidRDefault="009D5666" w:rsidP="009D5666">
      <w:pPr>
        <w:pStyle w:val="a3"/>
        <w:spacing w:after="0" w:line="240" w:lineRule="auto"/>
        <w:rPr>
          <w:rFonts w:ascii="Times New Roman" w:eastAsia="Times New Roman" w:hAnsi="Times New Roman" w:cs="Times New Roman"/>
          <w:b/>
          <w:bCs/>
          <w:color w:val="000000"/>
          <w:sz w:val="28"/>
          <w:szCs w:val="28"/>
          <w:lang w:eastAsia="ru-RU"/>
        </w:rPr>
      </w:pPr>
    </w:p>
    <w:p w:rsidR="00537FC7"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6.1.</w:t>
      </w:r>
      <w:r w:rsidR="00537FC7" w:rsidRPr="00F872E8">
        <w:rPr>
          <w:rFonts w:ascii="Times New Roman" w:eastAsia="Times New Roman" w:hAnsi="Times New Roman" w:cs="Times New Roman"/>
          <w:color w:val="000000"/>
          <w:sz w:val="28"/>
          <w:szCs w:val="28"/>
          <w:lang w:eastAsia="ru-RU"/>
        </w:rPr>
        <w:t>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w:t>
      </w:r>
    </w:p>
    <w:p w:rsidR="009D5666" w:rsidRPr="00F872E8" w:rsidRDefault="009D5666" w:rsidP="009D5666">
      <w:pPr>
        <w:spacing w:after="0" w:line="240" w:lineRule="auto"/>
        <w:jc w:val="both"/>
        <w:rPr>
          <w:rFonts w:ascii="Times New Roman" w:eastAsia="Times New Roman" w:hAnsi="Times New Roman" w:cs="Times New Roman"/>
          <w:color w:val="000000"/>
          <w:sz w:val="28"/>
          <w:szCs w:val="28"/>
          <w:lang w:eastAsia="ru-RU"/>
        </w:rPr>
      </w:pPr>
    </w:p>
    <w:p w:rsidR="00537FC7" w:rsidRDefault="00537FC7" w:rsidP="009D5666">
      <w:pPr>
        <w:numPr>
          <w:ilvl w:val="0"/>
          <w:numId w:val="9"/>
        </w:num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Срок предоставления муниципальной услуги</w:t>
      </w:r>
    </w:p>
    <w:p w:rsidR="009D5666" w:rsidRPr="00F872E8" w:rsidRDefault="009D5666" w:rsidP="009D5666">
      <w:pPr>
        <w:spacing w:after="0" w:line="240" w:lineRule="auto"/>
        <w:ind w:left="720"/>
        <w:rPr>
          <w:rFonts w:ascii="Times New Roman" w:eastAsia="Times New Roman" w:hAnsi="Times New Roman" w:cs="Times New Roman"/>
          <w:b/>
          <w:bCs/>
          <w:color w:val="000000"/>
          <w:sz w:val="28"/>
          <w:szCs w:val="28"/>
          <w:lang w:eastAsia="ru-RU"/>
        </w:rPr>
      </w:pPr>
    </w:p>
    <w:p w:rsidR="00537FC7" w:rsidRPr="00F872E8"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7.1. </w:t>
      </w:r>
      <w:r w:rsidR="00537FC7" w:rsidRPr="00F872E8">
        <w:rPr>
          <w:rFonts w:ascii="Times New Roman" w:eastAsia="Times New Roman" w:hAnsi="Times New Roman" w:cs="Times New Roman"/>
          <w:color w:val="000000"/>
          <w:sz w:val="28"/>
          <w:szCs w:val="28"/>
          <w:lang w:eastAsia="ru-RU"/>
        </w:rPr>
        <w:t>Общий срок принятия решения о предоставлении муниципальной услуги составляет не более 1 дня со дня обращения за муниципальной услугой.</w:t>
      </w:r>
    </w:p>
    <w:p w:rsidR="00537FC7"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7.2.</w:t>
      </w:r>
      <w:r w:rsidR="00537FC7" w:rsidRPr="00F872E8">
        <w:rPr>
          <w:rFonts w:ascii="Times New Roman" w:eastAsia="Times New Roman" w:hAnsi="Times New Roman" w:cs="Times New Roman"/>
          <w:color w:val="000000"/>
          <w:sz w:val="28"/>
          <w:szCs w:val="28"/>
          <w:lang w:eastAsia="ru-RU"/>
        </w:rPr>
        <w:t>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w:t>
      </w:r>
    </w:p>
    <w:p w:rsidR="009D5666" w:rsidRPr="00F872E8" w:rsidRDefault="009D5666" w:rsidP="009D5666">
      <w:pPr>
        <w:spacing w:after="0" w:line="240" w:lineRule="auto"/>
        <w:jc w:val="both"/>
        <w:rPr>
          <w:rFonts w:ascii="Times New Roman" w:eastAsia="Times New Roman" w:hAnsi="Times New Roman" w:cs="Times New Roman"/>
          <w:color w:val="000000"/>
          <w:sz w:val="28"/>
          <w:szCs w:val="28"/>
          <w:lang w:eastAsia="ru-RU"/>
        </w:rPr>
      </w:pPr>
    </w:p>
    <w:p w:rsidR="00537FC7" w:rsidRDefault="00537FC7" w:rsidP="009D5666">
      <w:pPr>
        <w:numPr>
          <w:ilvl w:val="0"/>
          <w:numId w:val="9"/>
        </w:num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9D5666" w:rsidRPr="00F872E8" w:rsidRDefault="009D5666" w:rsidP="009D5666">
      <w:pPr>
        <w:spacing w:after="0" w:line="240" w:lineRule="auto"/>
        <w:ind w:left="720"/>
        <w:rPr>
          <w:rFonts w:ascii="Times New Roman" w:eastAsia="Times New Roman" w:hAnsi="Times New Roman" w:cs="Times New Roman"/>
          <w:b/>
          <w:bCs/>
          <w:color w:val="000000"/>
          <w:sz w:val="28"/>
          <w:szCs w:val="28"/>
          <w:lang w:eastAsia="ru-RU"/>
        </w:rPr>
      </w:pPr>
    </w:p>
    <w:p w:rsidR="00537FC7" w:rsidRDefault="009D5666" w:rsidP="00F872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r w:rsidR="00537FC7" w:rsidRPr="00F872E8">
        <w:rPr>
          <w:rFonts w:ascii="Times New Roman" w:eastAsia="Times New Roman" w:hAnsi="Times New Roman" w:cs="Times New Roman"/>
          <w:color w:val="000000"/>
          <w:sz w:val="28"/>
          <w:szCs w:val="28"/>
          <w:lang w:eastAsia="ru-RU"/>
        </w:rPr>
        <w:t>Перечень нормативных актов, регулирующих отношения, возникающие в связи с предоставлением муниципальной услуги, размещен на о</w:t>
      </w:r>
      <w:r w:rsidR="00910FF9">
        <w:rPr>
          <w:rFonts w:ascii="Times New Roman" w:eastAsia="Times New Roman" w:hAnsi="Times New Roman" w:cs="Times New Roman"/>
          <w:color w:val="000000"/>
          <w:sz w:val="28"/>
          <w:szCs w:val="28"/>
          <w:lang w:eastAsia="ru-RU"/>
        </w:rPr>
        <w:t xml:space="preserve">фициальном сайте администрации Октябрьского сельсовета </w:t>
      </w:r>
      <w:r>
        <w:rPr>
          <w:rFonts w:ascii="Times New Roman" w:eastAsia="Times New Roman" w:hAnsi="Times New Roman" w:cs="Times New Roman"/>
          <w:color w:val="000000"/>
          <w:sz w:val="28"/>
          <w:szCs w:val="28"/>
          <w:lang w:eastAsia="ru-RU"/>
        </w:rPr>
        <w:t>в сети «Интернет» по адресу</w:t>
      </w:r>
      <w:r w:rsidR="00537FC7" w:rsidRPr="00F872E8">
        <w:rPr>
          <w:rFonts w:ascii="Times New Roman" w:eastAsia="Times New Roman" w:hAnsi="Times New Roman" w:cs="Times New Roman"/>
          <w:color w:val="000000"/>
          <w:sz w:val="28"/>
          <w:szCs w:val="28"/>
          <w:lang w:eastAsia="ru-RU"/>
        </w:rPr>
        <w:t>, в ФГИС</w:t>
      </w:r>
      <w:r w:rsidR="00910FF9">
        <w:rPr>
          <w:rFonts w:ascii="Times New Roman" w:eastAsia="Times New Roman" w:hAnsi="Times New Roman" w:cs="Times New Roman"/>
          <w:color w:val="000000"/>
          <w:sz w:val="28"/>
          <w:szCs w:val="28"/>
          <w:lang w:eastAsia="ru-RU"/>
        </w:rPr>
        <w:t xml:space="preserve"> </w:t>
      </w:r>
      <w:r w:rsidR="00537FC7" w:rsidRPr="00F872E8">
        <w:rPr>
          <w:rFonts w:ascii="Times New Roman" w:eastAsia="Times New Roman" w:hAnsi="Times New Roman" w:cs="Times New Roman"/>
          <w:color w:val="000000"/>
          <w:sz w:val="28"/>
          <w:szCs w:val="28"/>
          <w:lang w:eastAsia="ru-RU"/>
        </w:rPr>
        <w:t>«Федеральный реестр государственных и муниципальных услуг (функций)».</w:t>
      </w:r>
    </w:p>
    <w:p w:rsidR="0038643B" w:rsidRPr="00F872E8" w:rsidRDefault="0038643B" w:rsidP="00F872E8">
      <w:pPr>
        <w:spacing w:after="0" w:line="240" w:lineRule="auto"/>
        <w:jc w:val="both"/>
        <w:rPr>
          <w:rFonts w:ascii="Times New Roman" w:eastAsia="Times New Roman" w:hAnsi="Times New Roman" w:cs="Times New Roman"/>
          <w:sz w:val="28"/>
          <w:szCs w:val="28"/>
          <w:lang w:eastAsia="ru-RU"/>
        </w:rPr>
      </w:pPr>
    </w:p>
    <w:p w:rsidR="009D5666" w:rsidRPr="0038643B" w:rsidRDefault="00537FC7" w:rsidP="009D5666">
      <w:pPr>
        <w:pStyle w:val="a3"/>
        <w:numPr>
          <w:ilvl w:val="0"/>
          <w:numId w:val="9"/>
        </w:numPr>
        <w:spacing w:after="0" w:line="240" w:lineRule="auto"/>
        <w:jc w:val="center"/>
        <w:rPr>
          <w:rFonts w:ascii="Times New Roman" w:eastAsia="Times New Roman" w:hAnsi="Times New Roman" w:cs="Times New Roman"/>
          <w:color w:val="000000"/>
          <w:sz w:val="28"/>
          <w:szCs w:val="28"/>
          <w:lang w:eastAsia="ru-RU"/>
        </w:rPr>
      </w:pPr>
      <w:r w:rsidRPr="009D5666">
        <w:rPr>
          <w:rFonts w:ascii="Times New Roman" w:eastAsia="Times New Roman" w:hAnsi="Times New Roman" w:cs="Times New Roman"/>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38643B" w:rsidRPr="009D5666" w:rsidRDefault="0038643B" w:rsidP="0038643B">
      <w:pPr>
        <w:pStyle w:val="a3"/>
        <w:spacing w:after="0" w:line="240" w:lineRule="auto"/>
        <w:rPr>
          <w:rFonts w:ascii="Times New Roman" w:eastAsia="Times New Roman" w:hAnsi="Times New Roman" w:cs="Times New Roman"/>
          <w:color w:val="000000"/>
          <w:sz w:val="28"/>
          <w:szCs w:val="28"/>
          <w:lang w:eastAsia="ru-RU"/>
        </w:rPr>
      </w:pPr>
    </w:p>
    <w:p w:rsidR="00537FC7" w:rsidRPr="009D5666" w:rsidRDefault="009D5666" w:rsidP="009D566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w:t>
      </w:r>
      <w:r w:rsidR="00537FC7" w:rsidRPr="009D5666">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537FC7" w:rsidRPr="00F872E8" w:rsidRDefault="009D5666"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заявление по форме, установленной приложением к Административному регламенту;</w:t>
      </w:r>
    </w:p>
    <w:p w:rsidR="009D5666" w:rsidRDefault="009D5666" w:rsidP="00F872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 xml:space="preserve">паспорт или иной документ, удостоверяющий личность заявителя; </w:t>
      </w:r>
    </w:p>
    <w:p w:rsidR="00537FC7" w:rsidRPr="00F872E8" w:rsidRDefault="009D5666"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копия медицинского свидетельства о смерти или свидетельства о смерти умершего с приложением их подлинников для сверки;</w:t>
      </w:r>
    </w:p>
    <w:p w:rsidR="00537FC7" w:rsidRPr="00F872E8" w:rsidRDefault="00E05A45"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копии документов, подтверждающих родство с умершим (предоставляются родственниками умершего);</w:t>
      </w:r>
    </w:p>
    <w:p w:rsidR="00537FC7" w:rsidRPr="00F872E8" w:rsidRDefault="00E05A45"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копии документов, подтверждающих полномочия законного представителя (предоставляются законными представителями);</w:t>
      </w:r>
    </w:p>
    <w:p w:rsidR="00537FC7" w:rsidRPr="00F872E8" w:rsidRDefault="00E05A45"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537FC7" w:rsidRPr="00F872E8" w:rsidRDefault="00E05A45"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справка о кремации (для захоронения урны с прахом);</w:t>
      </w:r>
    </w:p>
    <w:p w:rsidR="00537FC7" w:rsidRPr="00F872E8" w:rsidRDefault="00E05A45"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согласие органов внутренних дел на погребение умерших, личность которых не установлена;</w:t>
      </w:r>
    </w:p>
    <w:p w:rsidR="00537FC7" w:rsidRPr="00F872E8" w:rsidRDefault="00E05A45"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F872E8">
        <w:rPr>
          <w:rFonts w:ascii="Times New Roman" w:eastAsia="Times New Roman" w:hAnsi="Times New Roman" w:cs="Times New Roman"/>
          <w:color w:val="000000"/>
          <w:sz w:val="28"/>
          <w:szCs w:val="28"/>
          <w:lang w:eastAsia="ru-RU"/>
        </w:rPr>
        <w:t>и</w:t>
      </w:r>
      <w:proofErr w:type="gramEnd"/>
      <w:r w:rsidRPr="00F872E8">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37FC7" w:rsidRPr="00E05A45" w:rsidRDefault="0038643B" w:rsidP="00E05A45">
      <w:pPr>
        <w:pStyle w:val="a3"/>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10.</w:t>
      </w:r>
      <w:r w:rsidR="00E05A45">
        <w:rPr>
          <w:rFonts w:ascii="Times New Roman" w:eastAsia="Times New Roman" w:hAnsi="Times New Roman" w:cs="Times New Roman"/>
          <w:b/>
          <w:bCs/>
          <w:color w:val="000000"/>
          <w:sz w:val="28"/>
          <w:szCs w:val="28"/>
          <w:lang w:eastAsia="ru-RU"/>
        </w:rPr>
        <w:t xml:space="preserve"> </w:t>
      </w:r>
      <w:r w:rsidR="00537FC7" w:rsidRPr="00E05A45">
        <w:rPr>
          <w:rFonts w:ascii="Times New Roman" w:eastAsia="Times New Roman" w:hAnsi="Times New Roman" w:cs="Times New Roman"/>
          <w:b/>
          <w:bCs/>
          <w:color w:val="00000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w:t>
      </w:r>
      <w:r w:rsidR="00537FC7" w:rsidRPr="00E05A45">
        <w:rPr>
          <w:rFonts w:ascii="Times New Roman" w:eastAsia="Times New Roman" w:hAnsi="Times New Roman" w:cs="Times New Roman"/>
          <w:b/>
          <w:bCs/>
          <w:color w:val="000000"/>
          <w:sz w:val="28"/>
          <w:szCs w:val="28"/>
          <w:lang w:eastAsia="ru-RU"/>
        </w:rPr>
        <w:lastRenderedPageBreak/>
        <w:t xml:space="preserve">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w:t>
      </w:r>
      <w:r w:rsidR="00E05A45">
        <w:rPr>
          <w:rFonts w:ascii="Times New Roman" w:eastAsia="Times New Roman" w:hAnsi="Times New Roman" w:cs="Times New Roman"/>
          <w:b/>
          <w:bCs/>
          <w:color w:val="000000"/>
          <w:sz w:val="28"/>
          <w:szCs w:val="28"/>
          <w:lang w:eastAsia="ru-RU"/>
        </w:rPr>
        <w:t>в том числе в электронной форме</w:t>
      </w:r>
    </w:p>
    <w:p w:rsidR="00537FC7" w:rsidRPr="00F872E8" w:rsidRDefault="00E05A45" w:rsidP="00F872E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10.1. </w:t>
      </w:r>
      <w:r w:rsidR="00537FC7" w:rsidRPr="00F872E8">
        <w:rPr>
          <w:rFonts w:ascii="Times New Roman" w:eastAsia="Times New Roman" w:hAnsi="Times New Roman" w:cs="Times New Roman"/>
          <w:color w:val="000000"/>
          <w:sz w:val="28"/>
          <w:szCs w:val="28"/>
          <w:lang w:eastAsia="ru-RU"/>
        </w:rPr>
        <w:t xml:space="preserve">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00537FC7" w:rsidRPr="00F872E8">
        <w:rPr>
          <w:rFonts w:ascii="Times New Roman" w:eastAsia="Times New Roman" w:hAnsi="Times New Roman" w:cs="Times New Roman"/>
          <w:color w:val="000000"/>
          <w:sz w:val="28"/>
          <w:szCs w:val="28"/>
          <w:lang w:eastAsia="ru-RU"/>
        </w:rPr>
        <w:t>истребуемых</w:t>
      </w:r>
      <w:proofErr w:type="spellEnd"/>
      <w:r w:rsidR="00537FC7" w:rsidRPr="00F872E8">
        <w:rPr>
          <w:rFonts w:ascii="Times New Roman" w:eastAsia="Times New Roman" w:hAnsi="Times New Roman" w:cs="Times New Roman"/>
          <w:color w:val="000000"/>
          <w:sz w:val="28"/>
          <w:szCs w:val="28"/>
          <w:lang w:eastAsia="ru-RU"/>
        </w:rPr>
        <w:t xml:space="preserve"> сотрудниками</w:t>
      </w:r>
      <w:r w:rsidR="00537FC7" w:rsidRPr="00F872E8">
        <w:rPr>
          <w:rFonts w:ascii="Times New Roman" w:hAnsi="Times New Roman" w:cs="Times New Roman"/>
          <w:sz w:val="28"/>
          <w:szCs w:val="28"/>
        </w:rPr>
        <w:t xml:space="preserve"> </w:t>
      </w:r>
      <w:r w:rsidR="00910FF9">
        <w:rPr>
          <w:rFonts w:ascii="Times New Roman" w:eastAsia="Times New Roman" w:hAnsi="Times New Roman" w:cs="Times New Roman"/>
          <w:color w:val="000000"/>
          <w:sz w:val="28"/>
          <w:szCs w:val="28"/>
          <w:lang w:eastAsia="ru-RU"/>
        </w:rPr>
        <w:t xml:space="preserve">администрации Октябрьского сельсовета </w:t>
      </w:r>
      <w:r w:rsidR="00537FC7" w:rsidRPr="00F872E8">
        <w:rPr>
          <w:rFonts w:ascii="Times New Roman" w:eastAsia="Times New Roman" w:hAnsi="Times New Roman" w:cs="Times New Roman"/>
          <w:color w:val="000000"/>
          <w:sz w:val="28"/>
          <w:szCs w:val="28"/>
          <w:lang w:eastAsia="ru-RU"/>
        </w:rPr>
        <w:t>самостоятельно, отсутствуют.</w:t>
      </w:r>
    </w:p>
    <w:p w:rsidR="00221483" w:rsidRDefault="00221483" w:rsidP="00221483">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11. </w:t>
      </w:r>
      <w:r w:rsidR="00537FC7" w:rsidRPr="00F872E8">
        <w:rPr>
          <w:rFonts w:ascii="Times New Roman" w:eastAsia="Times New Roman" w:hAnsi="Times New Roman" w:cs="Times New Roman"/>
          <w:b/>
          <w:bCs/>
          <w:color w:val="000000"/>
          <w:sz w:val="28"/>
          <w:szCs w:val="28"/>
          <w:lang w:eastAsia="ru-RU"/>
        </w:rPr>
        <w:t>Указание на запрет требовать от заявителя</w:t>
      </w:r>
    </w:p>
    <w:p w:rsidR="00910FF9" w:rsidRDefault="00910FF9" w:rsidP="00221483">
      <w:pPr>
        <w:spacing w:after="0" w:line="240" w:lineRule="auto"/>
        <w:ind w:left="360"/>
        <w:jc w:val="center"/>
        <w:rPr>
          <w:rFonts w:ascii="Times New Roman" w:eastAsia="Times New Roman" w:hAnsi="Times New Roman" w:cs="Times New Roman"/>
          <w:b/>
          <w:bCs/>
          <w:color w:val="000000"/>
          <w:sz w:val="28"/>
          <w:szCs w:val="28"/>
          <w:lang w:eastAsia="ru-RU"/>
        </w:rPr>
      </w:pPr>
    </w:p>
    <w:p w:rsidR="00221483" w:rsidRPr="00221483" w:rsidRDefault="00537FC7" w:rsidP="00221483">
      <w:pPr>
        <w:pStyle w:val="a3"/>
        <w:numPr>
          <w:ilvl w:val="1"/>
          <w:numId w:val="11"/>
        </w:numPr>
        <w:spacing w:after="0" w:line="240" w:lineRule="auto"/>
        <w:jc w:val="both"/>
        <w:rPr>
          <w:rFonts w:ascii="Times New Roman" w:eastAsia="Times New Roman" w:hAnsi="Times New Roman" w:cs="Times New Roman"/>
          <w:b/>
          <w:bCs/>
          <w:color w:val="000000"/>
          <w:sz w:val="28"/>
          <w:szCs w:val="28"/>
          <w:lang w:eastAsia="ru-RU"/>
        </w:rPr>
      </w:pPr>
      <w:r w:rsidRPr="00221483">
        <w:rPr>
          <w:rFonts w:ascii="Times New Roman" w:eastAsia="Times New Roman" w:hAnsi="Times New Roman" w:cs="Times New Roman"/>
          <w:color w:val="000000"/>
          <w:sz w:val="28"/>
          <w:szCs w:val="28"/>
          <w:lang w:eastAsia="ru-RU"/>
        </w:rPr>
        <w:t>При предоставлении муниципальной услуги запрещается требовать от заявителя:</w:t>
      </w:r>
    </w:p>
    <w:p w:rsidR="00221483" w:rsidRPr="00221483" w:rsidRDefault="00221483" w:rsidP="00221483">
      <w:pPr>
        <w:spacing w:after="0" w:line="240" w:lineRule="auto"/>
        <w:jc w:val="both"/>
        <w:rPr>
          <w:rFonts w:ascii="Times New Roman" w:eastAsia="Times New Roman" w:hAnsi="Times New Roman" w:cs="Times New Roman"/>
          <w:b/>
          <w:bCs/>
          <w:color w:val="000000"/>
          <w:sz w:val="28"/>
          <w:szCs w:val="28"/>
          <w:lang w:eastAsia="ru-RU"/>
        </w:rPr>
      </w:pPr>
      <w:proofErr w:type="gramStart"/>
      <w:r w:rsidRPr="00221483">
        <w:rPr>
          <w:rFonts w:ascii="Times New Roman" w:eastAsia="Times New Roman" w:hAnsi="Times New Roman" w:cs="Times New Roman"/>
          <w:color w:val="000000"/>
          <w:sz w:val="28"/>
          <w:szCs w:val="28"/>
          <w:lang w:eastAsia="ru-RU"/>
        </w:rPr>
        <w:t>1)</w:t>
      </w:r>
      <w:r w:rsidR="00537FC7" w:rsidRPr="00221483">
        <w:rPr>
          <w:rFonts w:ascii="Times New Roman" w:eastAsia="Times New Roman" w:hAnsi="Times New Roman" w:cs="Times New Roman"/>
          <w:color w:val="000000"/>
          <w:sz w:val="28"/>
          <w:szCs w:val="28"/>
          <w:lang w:eastAsia="ru-RU"/>
        </w:rPr>
        <w:t>представления</w:t>
      </w:r>
      <w:proofErr w:type="gramEnd"/>
      <w:r w:rsidR="00537FC7" w:rsidRPr="00221483">
        <w:rPr>
          <w:rFonts w:ascii="Times New Roman" w:eastAsia="Times New Roman" w:hAnsi="Times New Roman" w:cs="Times New Roman"/>
          <w:color w:val="000000"/>
          <w:sz w:val="28"/>
          <w:szCs w:val="28"/>
          <w:lang w:eastAsia="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FC7" w:rsidRPr="00221483" w:rsidRDefault="00221483" w:rsidP="00221483">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w:t>
      </w:r>
      <w:r w:rsidR="00537FC7" w:rsidRPr="00221483">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37FC7" w:rsidRPr="00F872E8" w:rsidRDefault="00221483" w:rsidP="0022148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537FC7" w:rsidRPr="00F872E8">
        <w:rPr>
          <w:rFonts w:ascii="Times New Roman" w:eastAsia="Times New Roman" w:hAnsi="Times New Roman" w:cs="Times New Roman"/>
          <w:color w:val="000000"/>
          <w:sz w:val="28"/>
          <w:szCs w:val="28"/>
          <w:lang w:eastAsia="ru-RU"/>
        </w:rPr>
        <w:t>осуществления</w:t>
      </w:r>
      <w:proofErr w:type="gramEnd"/>
      <w:r w:rsidR="00537FC7" w:rsidRPr="00F872E8">
        <w:rPr>
          <w:rFonts w:ascii="Times New Roman" w:eastAsia="Times New Roman" w:hAnsi="Times New Roman" w:cs="Times New Roman"/>
          <w:color w:val="000000"/>
          <w:sz w:val="28"/>
          <w:szCs w:val="28"/>
          <w:lang w:eastAsia="ru-RU"/>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
    <w:p w:rsidR="00537FC7" w:rsidRPr="00F872E8" w:rsidRDefault="00221483" w:rsidP="0022148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4)</w:t>
      </w:r>
      <w:r w:rsidR="00537FC7" w:rsidRPr="00F872E8">
        <w:rPr>
          <w:rFonts w:ascii="Times New Roman" w:eastAsia="Times New Roman" w:hAnsi="Times New Roman" w:cs="Times New Roman"/>
          <w:color w:val="000000"/>
          <w:sz w:val="28"/>
          <w:szCs w:val="28"/>
          <w:lang w:eastAsia="ru-RU"/>
        </w:rPr>
        <w:t>представления</w:t>
      </w:r>
      <w:proofErr w:type="gramEnd"/>
      <w:r w:rsidR="00537FC7" w:rsidRPr="00F872E8">
        <w:rPr>
          <w:rFonts w:ascii="Times New Roman" w:eastAsia="Times New Roman" w:hAnsi="Times New Roman" w:cs="Times New Roman"/>
          <w:color w:val="000000"/>
          <w:sz w:val="28"/>
          <w:szCs w:val="28"/>
          <w:lang w:eastAsia="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FC7" w:rsidRPr="00F872E8" w:rsidRDefault="00221483" w:rsidP="0022148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lastRenderedPageBreak/>
        <w:t>а)</w:t>
      </w:r>
      <w:r w:rsidR="00537FC7" w:rsidRPr="00F872E8">
        <w:rPr>
          <w:rFonts w:ascii="Times New Roman" w:eastAsia="Times New Roman" w:hAnsi="Times New Roman" w:cs="Times New Roman"/>
          <w:color w:val="000000"/>
          <w:sz w:val="28"/>
          <w:szCs w:val="28"/>
          <w:lang w:eastAsia="ru-RU"/>
        </w:rPr>
        <w:t>изменение</w:t>
      </w:r>
      <w:proofErr w:type="gramEnd"/>
      <w:r w:rsidR="00537FC7" w:rsidRPr="00F872E8">
        <w:rPr>
          <w:rFonts w:ascii="Times New Roman" w:eastAsia="Times New Roman" w:hAnsi="Times New Roman" w:cs="Times New Roman"/>
          <w:color w:val="000000"/>
          <w:sz w:val="28"/>
          <w:szCs w:val="28"/>
          <w:lang w:eastAsia="ru-RU"/>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FC7" w:rsidRPr="00F872E8" w:rsidRDefault="00221483" w:rsidP="0022148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б)</w:t>
      </w:r>
      <w:r w:rsidR="00537FC7" w:rsidRPr="00F872E8">
        <w:rPr>
          <w:rFonts w:ascii="Times New Roman" w:eastAsia="Times New Roman" w:hAnsi="Times New Roman" w:cs="Times New Roman"/>
          <w:color w:val="000000"/>
          <w:sz w:val="28"/>
          <w:szCs w:val="28"/>
          <w:lang w:eastAsia="ru-RU"/>
        </w:rPr>
        <w:t>наличие</w:t>
      </w:r>
      <w:proofErr w:type="gramEnd"/>
      <w:r w:rsidR="00537FC7" w:rsidRPr="00F872E8">
        <w:rPr>
          <w:rFonts w:ascii="Times New Roman" w:eastAsia="Times New Roman" w:hAnsi="Times New Roman" w:cs="Times New Roman"/>
          <w:color w:val="000000"/>
          <w:sz w:val="28"/>
          <w:szCs w:val="28"/>
          <w:lang w:eastAsia="ru-RU"/>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FC7" w:rsidRPr="00F872E8" w:rsidRDefault="00221483" w:rsidP="00221483">
      <w:pPr>
        <w:spacing w:after="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r w:rsidR="00537FC7" w:rsidRPr="00F872E8">
        <w:rPr>
          <w:rFonts w:ascii="Times New Roman" w:eastAsia="Times New Roman" w:hAnsi="Times New Roman" w:cs="Times New Roman"/>
          <w:color w:val="000000"/>
          <w:sz w:val="28"/>
          <w:szCs w:val="28"/>
          <w:lang w:eastAsia="ru-RU"/>
        </w:rPr>
        <w:t>истечение</w:t>
      </w:r>
      <w:proofErr w:type="gramEnd"/>
      <w:r w:rsidR="00537FC7" w:rsidRPr="00F872E8">
        <w:rPr>
          <w:rFonts w:ascii="Times New Roman" w:eastAsia="Times New Roman" w:hAnsi="Times New Roman" w:cs="Times New Roman"/>
          <w:color w:val="000000"/>
          <w:sz w:val="28"/>
          <w:szCs w:val="28"/>
          <w:lang w:eastAsia="ru-RU"/>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FC7" w:rsidRDefault="00221483" w:rsidP="0022148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537FC7" w:rsidRPr="00F872E8">
        <w:rPr>
          <w:rFonts w:ascii="Times New Roman" w:eastAsia="Times New Roman" w:hAnsi="Times New Roman" w:cs="Times New Roman"/>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Pr>
          <w:rFonts w:ascii="Times New Roman" w:eastAsia="Times New Roman" w:hAnsi="Times New Roman" w:cs="Times New Roman"/>
          <w:color w:val="000000"/>
          <w:sz w:val="28"/>
          <w:szCs w:val="28"/>
          <w:lang w:eastAsia="ru-RU"/>
        </w:rPr>
        <w:t xml:space="preserve">Октябрьского сельсовета Куйбышевского района </w:t>
      </w:r>
      <w:r w:rsidR="00537FC7" w:rsidRPr="00F872E8">
        <w:rPr>
          <w:rFonts w:ascii="Times New Roman" w:eastAsia="Times New Roman" w:hAnsi="Times New Roman" w:cs="Times New Roman"/>
          <w:color w:val="000000"/>
          <w:sz w:val="28"/>
          <w:szCs w:val="28"/>
          <w:lang w:eastAsia="ru-RU"/>
        </w:rPr>
        <w:t>Новосибирской области,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(наименование муниципального образования) Новосибирской области уведомляется заявитель, а также приносятся извинения за доставленные неудобства.</w:t>
      </w:r>
    </w:p>
    <w:p w:rsidR="00221483" w:rsidRPr="00F872E8" w:rsidRDefault="00221483" w:rsidP="00221483">
      <w:pPr>
        <w:spacing w:after="0" w:line="240" w:lineRule="auto"/>
        <w:jc w:val="both"/>
        <w:rPr>
          <w:rFonts w:ascii="Times New Roman" w:eastAsia="Times New Roman" w:hAnsi="Times New Roman" w:cs="Times New Roman"/>
          <w:sz w:val="28"/>
          <w:szCs w:val="28"/>
          <w:lang w:eastAsia="ru-RU"/>
        </w:rPr>
      </w:pPr>
    </w:p>
    <w:p w:rsidR="00537FC7" w:rsidRDefault="00221483" w:rsidP="00221483">
      <w:pPr>
        <w:spacing w:after="0" w:line="240" w:lineRule="auto"/>
        <w:ind w:left="36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12.</w:t>
      </w:r>
      <w:r w:rsidR="00537FC7" w:rsidRPr="00F872E8">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21483" w:rsidRPr="00F872E8" w:rsidRDefault="00221483" w:rsidP="00221483">
      <w:pPr>
        <w:spacing w:after="0" w:line="240" w:lineRule="auto"/>
        <w:ind w:left="360"/>
        <w:jc w:val="both"/>
        <w:rPr>
          <w:rFonts w:ascii="Times New Roman" w:eastAsia="Times New Roman" w:hAnsi="Times New Roman" w:cs="Times New Roman"/>
          <w:b/>
          <w:bCs/>
          <w:color w:val="000000"/>
          <w:sz w:val="28"/>
          <w:szCs w:val="28"/>
          <w:lang w:eastAsia="ru-RU"/>
        </w:rPr>
      </w:pPr>
    </w:p>
    <w:p w:rsidR="00537FC7" w:rsidRDefault="00537FC7" w:rsidP="00221483">
      <w:pPr>
        <w:pStyle w:val="a3"/>
        <w:numPr>
          <w:ilvl w:val="1"/>
          <w:numId w:val="13"/>
        </w:numPr>
        <w:spacing w:after="0" w:line="240" w:lineRule="auto"/>
        <w:jc w:val="both"/>
        <w:rPr>
          <w:rFonts w:ascii="Times New Roman" w:eastAsia="Times New Roman" w:hAnsi="Times New Roman" w:cs="Times New Roman"/>
          <w:color w:val="000000"/>
          <w:sz w:val="28"/>
          <w:szCs w:val="28"/>
          <w:lang w:eastAsia="ru-RU"/>
        </w:rPr>
      </w:pPr>
      <w:r w:rsidRPr="00221483">
        <w:rPr>
          <w:rFonts w:ascii="Times New Roman" w:eastAsia="Times New Roman" w:hAnsi="Times New Roman" w:cs="Times New Roman"/>
          <w:color w:val="000000"/>
          <w:sz w:val="28"/>
          <w:szCs w:val="28"/>
          <w:lang w:eastAsia="ru-RU"/>
        </w:rPr>
        <w:t>Основания для отказа в приеме документов, необходимых для предоставления муниципальной услуги, отсутствуют.</w:t>
      </w:r>
    </w:p>
    <w:p w:rsidR="00221483" w:rsidRPr="00221483" w:rsidRDefault="00221483" w:rsidP="00221483">
      <w:pPr>
        <w:pStyle w:val="a3"/>
        <w:spacing w:after="0" w:line="240" w:lineRule="auto"/>
        <w:jc w:val="both"/>
        <w:rPr>
          <w:rFonts w:ascii="Times New Roman" w:eastAsia="Times New Roman" w:hAnsi="Times New Roman" w:cs="Times New Roman"/>
          <w:color w:val="000000"/>
          <w:sz w:val="28"/>
          <w:szCs w:val="28"/>
          <w:lang w:eastAsia="ru-RU"/>
        </w:rPr>
      </w:pPr>
    </w:p>
    <w:p w:rsidR="00537FC7" w:rsidRDefault="00221483" w:rsidP="00221483">
      <w:pPr>
        <w:spacing w:after="0"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13.</w:t>
      </w:r>
      <w:r w:rsidR="00537FC7" w:rsidRPr="00F872E8">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или отказа в</w:t>
      </w:r>
      <w:r>
        <w:rPr>
          <w:rFonts w:ascii="Times New Roman" w:eastAsia="Times New Roman" w:hAnsi="Times New Roman" w:cs="Times New Roman"/>
          <w:b/>
          <w:bCs/>
          <w:color w:val="000000"/>
          <w:sz w:val="28"/>
          <w:szCs w:val="28"/>
          <w:lang w:eastAsia="ru-RU"/>
        </w:rPr>
        <w:t xml:space="preserve"> </w:t>
      </w:r>
      <w:r w:rsidR="00537FC7" w:rsidRPr="00F872E8">
        <w:rPr>
          <w:rFonts w:ascii="Times New Roman" w:eastAsia="Times New Roman" w:hAnsi="Times New Roman" w:cs="Times New Roman"/>
          <w:b/>
          <w:bCs/>
          <w:color w:val="000000"/>
          <w:sz w:val="28"/>
          <w:szCs w:val="28"/>
          <w:lang w:eastAsia="ru-RU"/>
        </w:rPr>
        <w:t>предоставлении муниципальной услуги</w:t>
      </w:r>
    </w:p>
    <w:p w:rsidR="00221483" w:rsidRPr="00221483" w:rsidRDefault="00221483" w:rsidP="00221483">
      <w:pPr>
        <w:spacing w:after="0" w:line="240" w:lineRule="auto"/>
        <w:ind w:left="360"/>
        <w:jc w:val="center"/>
        <w:rPr>
          <w:rFonts w:ascii="Times New Roman" w:eastAsia="Times New Roman" w:hAnsi="Times New Roman" w:cs="Times New Roman"/>
          <w:b/>
          <w:bCs/>
          <w:color w:val="000000"/>
          <w:sz w:val="28"/>
          <w:szCs w:val="28"/>
          <w:lang w:eastAsia="ru-RU"/>
        </w:rPr>
      </w:pPr>
    </w:p>
    <w:p w:rsidR="00537FC7" w:rsidRPr="00F872E8" w:rsidRDefault="00221483" w:rsidP="0022148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w:t>
      </w:r>
      <w:r w:rsidR="00537FC7" w:rsidRPr="00F872E8">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537FC7" w:rsidRPr="00F872E8" w:rsidRDefault="00221483"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непредставление или представление не в полном объеме документов, указанных в пункте 9.1 Административного регламента;</w:t>
      </w:r>
    </w:p>
    <w:p w:rsidR="00537FC7" w:rsidRPr="00F872E8" w:rsidRDefault="00221483"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537FC7" w:rsidRPr="00F872E8">
        <w:rPr>
          <w:rFonts w:ascii="Times New Roman" w:eastAsia="Times New Roman" w:hAnsi="Times New Roman" w:cs="Times New Roman"/>
          <w:color w:val="000000"/>
          <w:sz w:val="28"/>
          <w:szCs w:val="28"/>
          <w:lang w:eastAsia="ru-RU"/>
        </w:rPr>
        <w:t>наличие в представленных документах повреждений, исправлений, не позволяющих однозначно истолковать их содержание.</w:t>
      </w:r>
    </w:p>
    <w:p w:rsidR="00537FC7" w:rsidRDefault="00537FC7" w:rsidP="00F872E8">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отсутствуют.</w:t>
      </w:r>
    </w:p>
    <w:p w:rsidR="00221483" w:rsidRPr="00F872E8" w:rsidRDefault="00221483" w:rsidP="00F872E8">
      <w:pPr>
        <w:spacing w:after="0" w:line="240" w:lineRule="auto"/>
        <w:jc w:val="both"/>
        <w:rPr>
          <w:rFonts w:ascii="Times New Roman" w:eastAsia="Times New Roman" w:hAnsi="Times New Roman" w:cs="Times New Roman"/>
          <w:sz w:val="28"/>
          <w:szCs w:val="28"/>
          <w:lang w:eastAsia="ru-RU"/>
        </w:rPr>
      </w:pPr>
    </w:p>
    <w:p w:rsidR="00537FC7" w:rsidRDefault="00221483" w:rsidP="00221483">
      <w:pPr>
        <w:pStyle w:val="a3"/>
        <w:numPr>
          <w:ilvl w:val="0"/>
          <w:numId w:val="14"/>
        </w:numPr>
        <w:spacing w:after="0" w:line="240" w:lineRule="auto"/>
        <w:jc w:val="both"/>
        <w:rPr>
          <w:rFonts w:ascii="Times New Roman" w:eastAsia="Times New Roman" w:hAnsi="Times New Roman" w:cs="Times New Roman"/>
          <w:b/>
          <w:bCs/>
          <w:color w:val="000000"/>
          <w:sz w:val="28"/>
          <w:szCs w:val="28"/>
          <w:lang w:eastAsia="ru-RU"/>
        </w:rPr>
      </w:pPr>
      <w:bookmarkStart w:id="7" w:name="bookmark6"/>
      <w:bookmarkStart w:id="8" w:name="bookmark7"/>
      <w:r>
        <w:rPr>
          <w:rFonts w:ascii="Times New Roman" w:eastAsia="Times New Roman" w:hAnsi="Times New Roman" w:cs="Times New Roman"/>
          <w:b/>
          <w:bCs/>
          <w:color w:val="000000"/>
          <w:sz w:val="28"/>
          <w:szCs w:val="28"/>
          <w:lang w:eastAsia="ru-RU"/>
        </w:rPr>
        <w:t xml:space="preserve"> </w:t>
      </w:r>
      <w:r w:rsidR="00537FC7" w:rsidRPr="00221483">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 для</w:t>
      </w:r>
      <w:bookmarkStart w:id="9" w:name="bookmark8"/>
      <w:bookmarkStart w:id="10" w:name="bookmark9"/>
      <w:bookmarkEnd w:id="7"/>
      <w:bookmarkEnd w:id="8"/>
      <w:r w:rsidRPr="00221483">
        <w:rPr>
          <w:rFonts w:ascii="Times New Roman" w:eastAsia="Times New Roman" w:hAnsi="Times New Roman" w:cs="Times New Roman"/>
          <w:b/>
          <w:bCs/>
          <w:color w:val="000000"/>
          <w:sz w:val="28"/>
          <w:szCs w:val="28"/>
          <w:lang w:eastAsia="ru-RU"/>
        </w:rPr>
        <w:t xml:space="preserve"> </w:t>
      </w:r>
      <w:r w:rsidR="00537FC7" w:rsidRPr="00221483">
        <w:rPr>
          <w:rFonts w:ascii="Times New Roman" w:eastAsia="Times New Roman" w:hAnsi="Times New Roman" w:cs="Times New Roman"/>
          <w:b/>
          <w:bCs/>
          <w:color w:val="000000"/>
          <w:sz w:val="28"/>
          <w:szCs w:val="28"/>
          <w:lang w:eastAsia="ru-RU"/>
        </w:rPr>
        <w:t>предоставления муниципальной услуги</w:t>
      </w:r>
      <w:bookmarkEnd w:id="9"/>
      <w:bookmarkEnd w:id="10"/>
    </w:p>
    <w:p w:rsidR="00537FC7" w:rsidRDefault="00221483" w:rsidP="00221483">
      <w:pPr>
        <w:spacing w:after="0" w:line="240" w:lineRule="auto"/>
        <w:jc w:val="both"/>
        <w:rPr>
          <w:rFonts w:ascii="Times New Roman" w:eastAsia="Times New Roman" w:hAnsi="Times New Roman" w:cs="Times New Roman"/>
          <w:color w:val="000000"/>
          <w:sz w:val="28"/>
          <w:szCs w:val="28"/>
          <w:lang w:eastAsia="ru-RU"/>
        </w:rPr>
      </w:pPr>
      <w:r w:rsidRPr="00221483">
        <w:rPr>
          <w:rFonts w:ascii="Times New Roman" w:eastAsia="Times New Roman" w:hAnsi="Times New Roman" w:cs="Times New Roman"/>
          <w:bCs/>
          <w:color w:val="000000"/>
          <w:sz w:val="28"/>
          <w:szCs w:val="28"/>
          <w:lang w:eastAsia="ru-RU"/>
        </w:rPr>
        <w:t>14.1.</w:t>
      </w:r>
      <w:r w:rsidR="00537FC7" w:rsidRPr="00221483">
        <w:rPr>
          <w:rFonts w:ascii="Times New Roman" w:eastAsia="Times New Roman" w:hAnsi="Times New Roman" w:cs="Times New Roman"/>
          <w:color w:val="000000"/>
          <w:sz w:val="28"/>
          <w:szCs w:val="28"/>
          <w:lang w:eastAsia="ru-RU"/>
        </w:rPr>
        <w:t>Услуги, включенные в перечень услуг, которые являются необходимыми и обязательными для предоставления муниципальной услуги, отсутствуют.</w:t>
      </w:r>
    </w:p>
    <w:p w:rsidR="00221483" w:rsidRPr="00221483" w:rsidRDefault="00221483" w:rsidP="00221483">
      <w:pPr>
        <w:spacing w:after="0" w:line="240" w:lineRule="auto"/>
        <w:jc w:val="both"/>
        <w:rPr>
          <w:rFonts w:ascii="Times New Roman" w:eastAsia="Times New Roman" w:hAnsi="Times New Roman" w:cs="Times New Roman"/>
          <w:color w:val="000000"/>
          <w:sz w:val="28"/>
          <w:szCs w:val="28"/>
          <w:lang w:eastAsia="ru-RU"/>
        </w:rPr>
      </w:pPr>
    </w:p>
    <w:p w:rsidR="00537FC7" w:rsidRPr="0038643B" w:rsidRDefault="00537FC7" w:rsidP="0038643B">
      <w:pPr>
        <w:pStyle w:val="a3"/>
        <w:numPr>
          <w:ilvl w:val="0"/>
          <w:numId w:val="15"/>
        </w:numPr>
        <w:spacing w:after="0" w:line="240" w:lineRule="auto"/>
        <w:jc w:val="center"/>
        <w:rPr>
          <w:rFonts w:ascii="Times New Roman" w:eastAsia="Times New Roman" w:hAnsi="Times New Roman" w:cs="Times New Roman"/>
          <w:b/>
          <w:bCs/>
          <w:color w:val="000000"/>
          <w:sz w:val="28"/>
          <w:szCs w:val="28"/>
          <w:lang w:eastAsia="ru-RU"/>
        </w:rPr>
      </w:pPr>
      <w:bookmarkStart w:id="11" w:name="bookmark10"/>
      <w:bookmarkStart w:id="12" w:name="bookmark11"/>
      <w:r w:rsidRPr="0038643B">
        <w:rPr>
          <w:rFonts w:ascii="Times New Roman" w:eastAsia="Times New Roman" w:hAnsi="Times New Roman" w:cs="Times New Roman"/>
          <w:b/>
          <w:bCs/>
          <w:color w:val="000000"/>
          <w:sz w:val="28"/>
          <w:szCs w:val="28"/>
          <w:lang w:eastAsia="ru-RU"/>
        </w:rPr>
        <w:t>Порядок, размер и основания взимания государственной пошлины или</w:t>
      </w:r>
      <w:bookmarkStart w:id="13" w:name="bookmark12"/>
      <w:bookmarkStart w:id="14" w:name="bookmark13"/>
      <w:bookmarkEnd w:id="11"/>
      <w:bookmarkEnd w:id="12"/>
      <w:r w:rsidR="00221483" w:rsidRPr="0038643B">
        <w:rPr>
          <w:rFonts w:ascii="Times New Roman" w:eastAsia="Times New Roman" w:hAnsi="Times New Roman" w:cs="Times New Roman"/>
          <w:b/>
          <w:bCs/>
          <w:color w:val="000000"/>
          <w:sz w:val="28"/>
          <w:szCs w:val="28"/>
          <w:lang w:eastAsia="ru-RU"/>
        </w:rPr>
        <w:t xml:space="preserve"> </w:t>
      </w:r>
      <w:r w:rsidRPr="0038643B">
        <w:rPr>
          <w:rFonts w:ascii="Times New Roman" w:eastAsia="Times New Roman" w:hAnsi="Times New Roman" w:cs="Times New Roman"/>
          <w:b/>
          <w:bCs/>
          <w:color w:val="000000"/>
          <w:sz w:val="28"/>
          <w:szCs w:val="28"/>
          <w:lang w:eastAsia="ru-RU"/>
        </w:rPr>
        <w:t>иной платы, взимаемой за предоставление муниципальной услуги</w:t>
      </w:r>
      <w:bookmarkEnd w:id="13"/>
      <w:bookmarkEnd w:id="14"/>
    </w:p>
    <w:p w:rsidR="00537FC7" w:rsidRDefault="00537FC7" w:rsidP="00221483">
      <w:pPr>
        <w:pStyle w:val="a3"/>
        <w:numPr>
          <w:ilvl w:val="1"/>
          <w:numId w:val="15"/>
        </w:numPr>
        <w:spacing w:after="0" w:line="240" w:lineRule="auto"/>
        <w:jc w:val="both"/>
        <w:rPr>
          <w:rFonts w:ascii="Times New Roman" w:eastAsia="Times New Roman" w:hAnsi="Times New Roman" w:cs="Times New Roman"/>
          <w:color w:val="000000"/>
          <w:sz w:val="28"/>
          <w:szCs w:val="28"/>
          <w:lang w:eastAsia="ru-RU"/>
        </w:rPr>
      </w:pPr>
      <w:r w:rsidRPr="00221483">
        <w:rPr>
          <w:rFonts w:ascii="Times New Roman" w:eastAsia="Times New Roman" w:hAnsi="Times New Roman" w:cs="Times New Roman"/>
          <w:color w:val="000000"/>
          <w:sz w:val="28"/>
          <w:szCs w:val="28"/>
          <w:lang w:eastAsia="ru-RU"/>
        </w:rPr>
        <w:t>Предоставление муниципальной услуги является бесплатным для заявителей.</w:t>
      </w:r>
    </w:p>
    <w:p w:rsidR="00221483" w:rsidRPr="00221483" w:rsidRDefault="00221483" w:rsidP="00221483">
      <w:pPr>
        <w:pStyle w:val="a3"/>
        <w:spacing w:after="0" w:line="240" w:lineRule="auto"/>
        <w:jc w:val="both"/>
        <w:rPr>
          <w:rFonts w:ascii="Times New Roman" w:eastAsia="Times New Roman" w:hAnsi="Times New Roman" w:cs="Times New Roman"/>
          <w:color w:val="000000"/>
          <w:sz w:val="28"/>
          <w:szCs w:val="28"/>
          <w:lang w:eastAsia="ru-RU"/>
        </w:rPr>
      </w:pPr>
    </w:p>
    <w:p w:rsidR="00221483" w:rsidRDefault="00537FC7" w:rsidP="0038643B">
      <w:pPr>
        <w:pStyle w:val="a3"/>
        <w:numPr>
          <w:ilvl w:val="0"/>
          <w:numId w:val="15"/>
        </w:numPr>
        <w:spacing w:after="0" w:line="240" w:lineRule="auto"/>
        <w:jc w:val="center"/>
        <w:rPr>
          <w:rFonts w:ascii="Times New Roman" w:eastAsia="Times New Roman" w:hAnsi="Times New Roman" w:cs="Times New Roman"/>
          <w:b/>
          <w:bCs/>
          <w:color w:val="000000"/>
          <w:sz w:val="28"/>
          <w:szCs w:val="28"/>
          <w:lang w:eastAsia="ru-RU"/>
        </w:rPr>
      </w:pPr>
      <w:bookmarkStart w:id="15" w:name="bookmark14"/>
      <w:bookmarkStart w:id="16" w:name="bookmark15"/>
      <w:r w:rsidRPr="00221483">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bookmarkEnd w:id="15"/>
      <w:bookmarkEnd w:id="16"/>
    </w:p>
    <w:p w:rsidR="0038643B" w:rsidRDefault="0038643B" w:rsidP="0038643B">
      <w:pPr>
        <w:spacing w:after="0" w:line="240" w:lineRule="auto"/>
        <w:jc w:val="both"/>
        <w:rPr>
          <w:rFonts w:ascii="Times New Roman" w:hAnsi="Times New Roman" w:cs="Times New Roman"/>
          <w:sz w:val="28"/>
          <w:szCs w:val="28"/>
        </w:rPr>
      </w:pPr>
    </w:p>
    <w:p w:rsidR="00537FC7" w:rsidRDefault="00221483"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16.1. </w:t>
      </w:r>
      <w:r w:rsidR="00537FC7" w:rsidRPr="00F872E8">
        <w:rPr>
          <w:rFonts w:ascii="Times New Roman" w:eastAsia="Times New Roman" w:hAnsi="Times New Roman" w:cs="Times New Roman"/>
          <w:color w:val="00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8643B" w:rsidRDefault="0038643B" w:rsidP="0038643B">
      <w:pPr>
        <w:spacing w:after="0" w:line="240" w:lineRule="auto"/>
        <w:jc w:val="both"/>
        <w:rPr>
          <w:rFonts w:ascii="Times New Roman" w:eastAsia="Times New Roman" w:hAnsi="Times New Roman" w:cs="Times New Roman"/>
          <w:color w:val="000000"/>
          <w:sz w:val="28"/>
          <w:szCs w:val="28"/>
          <w:lang w:eastAsia="ru-RU"/>
        </w:rPr>
      </w:pPr>
    </w:p>
    <w:p w:rsidR="00537FC7" w:rsidRPr="0038643B" w:rsidRDefault="00537FC7" w:rsidP="0038643B">
      <w:pPr>
        <w:pStyle w:val="a3"/>
        <w:numPr>
          <w:ilvl w:val="0"/>
          <w:numId w:val="16"/>
        </w:numPr>
        <w:spacing w:after="0" w:line="240" w:lineRule="auto"/>
        <w:jc w:val="center"/>
        <w:rPr>
          <w:rFonts w:ascii="Times New Roman" w:eastAsia="Times New Roman" w:hAnsi="Times New Roman" w:cs="Times New Roman"/>
          <w:b/>
          <w:bCs/>
          <w:color w:val="000000"/>
          <w:sz w:val="28"/>
          <w:szCs w:val="28"/>
          <w:lang w:eastAsia="ru-RU"/>
        </w:rPr>
      </w:pPr>
      <w:r w:rsidRPr="0038643B">
        <w:rPr>
          <w:rFonts w:ascii="Times New Roman" w:eastAsia="Times New Roman" w:hAnsi="Times New Roman" w:cs="Times New Roman"/>
          <w:b/>
          <w:bCs/>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537FC7" w:rsidRPr="00F872E8"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w:t>
      </w:r>
      <w:r w:rsidR="00537FC7" w:rsidRPr="00F872E8">
        <w:rPr>
          <w:rFonts w:ascii="Times New Roman" w:eastAsia="Times New Roman" w:hAnsi="Times New Roman" w:cs="Times New Roman"/>
          <w:color w:val="000000"/>
          <w:sz w:val="28"/>
          <w:szCs w:val="28"/>
          <w:lang w:eastAsia="ru-RU"/>
        </w:rPr>
        <w:t>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537FC7" w:rsidRPr="00F872E8" w:rsidRDefault="00537FC7" w:rsidP="0038643B">
      <w:pPr>
        <w:spacing w:after="0"/>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38643B" w:rsidRDefault="0038643B" w:rsidP="00F872E8">
      <w:pPr>
        <w:jc w:val="both"/>
        <w:rPr>
          <w:rFonts w:ascii="Times New Roman" w:eastAsia="Times New Roman" w:hAnsi="Times New Roman" w:cs="Times New Roman"/>
          <w:color w:val="000000"/>
          <w:sz w:val="28"/>
          <w:szCs w:val="28"/>
          <w:lang w:eastAsia="ru-RU"/>
        </w:rPr>
      </w:pPr>
    </w:p>
    <w:p w:rsidR="00537FC7" w:rsidRPr="0038643B" w:rsidRDefault="0038643B" w:rsidP="0038643B">
      <w:pPr>
        <w:jc w:val="center"/>
        <w:rPr>
          <w:rFonts w:ascii="Times New Roman" w:hAnsi="Times New Roman" w:cs="Times New Roman"/>
          <w:b/>
          <w:bCs/>
          <w:sz w:val="28"/>
          <w:szCs w:val="28"/>
        </w:rPr>
      </w:pPr>
      <w:r w:rsidRPr="0038643B">
        <w:rPr>
          <w:rFonts w:ascii="Times New Roman" w:eastAsia="Times New Roman" w:hAnsi="Times New Roman" w:cs="Times New Roman"/>
          <w:b/>
          <w:color w:val="000000"/>
          <w:sz w:val="28"/>
          <w:szCs w:val="28"/>
          <w:lang w:eastAsia="ru-RU"/>
        </w:rPr>
        <w:t>18.</w:t>
      </w:r>
      <w:r w:rsidR="00537FC7" w:rsidRPr="0038643B">
        <w:rPr>
          <w:rFonts w:ascii="Times New Roman" w:hAnsi="Times New Roman" w:cs="Times New Roman"/>
          <w:b/>
          <w:bCs/>
          <w:sz w:val="28"/>
          <w:szCs w:val="28"/>
        </w:rPr>
        <w:t>Требования к помещениям, в которых предоставляется муниципальная услуга</w:t>
      </w:r>
    </w:p>
    <w:p w:rsidR="00537FC7" w:rsidRPr="00F872E8" w:rsidRDefault="00537FC7" w:rsidP="0038643B">
      <w:pPr>
        <w:spacing w:after="0"/>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18.1. Требования к</w:t>
      </w:r>
      <w:r w:rsidRPr="00F872E8">
        <w:rPr>
          <w:rFonts w:ascii="Times New Roman" w:hAnsi="Times New Roman" w:cs="Times New Roman"/>
          <w:sz w:val="28"/>
          <w:szCs w:val="28"/>
        </w:rPr>
        <w:t xml:space="preserve"> помещениям администрации </w:t>
      </w:r>
      <w:r w:rsidR="0038643B">
        <w:rPr>
          <w:rFonts w:ascii="Times New Roman" w:hAnsi="Times New Roman" w:cs="Times New Roman"/>
          <w:sz w:val="28"/>
          <w:szCs w:val="28"/>
        </w:rPr>
        <w:t xml:space="preserve">Октябрьского сельсовета </w:t>
      </w:r>
      <w:r w:rsidRPr="00F872E8">
        <w:rPr>
          <w:rFonts w:ascii="Times New Roman" w:hAnsi="Times New Roman" w:cs="Times New Roman"/>
          <w:sz w:val="28"/>
          <w:szCs w:val="28"/>
        </w:rPr>
        <w:t xml:space="preserve">предоставляющей </w:t>
      </w:r>
      <w:r w:rsidRPr="00F872E8">
        <w:rPr>
          <w:rFonts w:ascii="Times New Roman" w:eastAsia="Times New Roman" w:hAnsi="Times New Roman" w:cs="Times New Roman"/>
          <w:color w:val="000000"/>
          <w:sz w:val="28"/>
          <w:szCs w:val="28"/>
          <w:lang w:eastAsia="ru-RU"/>
        </w:rPr>
        <w:t>муниципальную услугу:</w:t>
      </w:r>
    </w:p>
    <w:p w:rsidR="00537FC7" w:rsidRPr="00F872E8" w:rsidRDefault="0038643B" w:rsidP="0038643B">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администрации Октябрьского сельсовета Куйбышевского района </w:t>
      </w:r>
      <w:r w:rsidR="00537FC7" w:rsidRPr="00F872E8">
        <w:rPr>
          <w:rFonts w:ascii="Times New Roman" w:eastAsia="Times New Roman" w:hAnsi="Times New Roman" w:cs="Times New Roman"/>
          <w:color w:val="000000"/>
          <w:sz w:val="28"/>
          <w:szCs w:val="28"/>
          <w:lang w:eastAsia="ru-RU"/>
        </w:rPr>
        <w:t>Новосибирской области обеспечивается:</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соответствие помещений администрации (наименование муниципального образования) Новосибирской области санитарно-эпидемиологическим правилам и нормативам, а также правилам противопожарной безопасности;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lastRenderedPageBreak/>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Присутственные места оборудуются:</w:t>
      </w:r>
    </w:p>
    <w:p w:rsidR="00537FC7" w:rsidRPr="0038643B" w:rsidRDefault="00537FC7" w:rsidP="0038643B">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стендами с информацией для заявителей об услугах, предоставляемых </w:t>
      </w:r>
      <w:r w:rsidRPr="0038643B">
        <w:rPr>
          <w:rFonts w:ascii="Times New Roman" w:eastAsia="Times New Roman" w:hAnsi="Times New Roman" w:cs="Times New Roman"/>
          <w:color w:val="000000"/>
          <w:sz w:val="28"/>
          <w:szCs w:val="28"/>
          <w:lang w:eastAsia="ru-RU"/>
        </w:rPr>
        <w:t>администрацией муниципального образования;</w:t>
      </w:r>
    </w:p>
    <w:p w:rsidR="0038643B" w:rsidRPr="0038643B" w:rsidRDefault="00537FC7" w:rsidP="0038643B">
      <w:pPr>
        <w:spacing w:after="0" w:line="240" w:lineRule="auto"/>
        <w:jc w:val="both"/>
        <w:rPr>
          <w:rFonts w:ascii="Times New Roman" w:eastAsia="Times New Roman" w:hAnsi="Times New Roman" w:cs="Times New Roman"/>
          <w:color w:val="000000"/>
          <w:sz w:val="28"/>
          <w:szCs w:val="28"/>
          <w:lang w:eastAsia="ru-RU"/>
        </w:rPr>
      </w:pPr>
      <w:r w:rsidRPr="0038643B">
        <w:rPr>
          <w:rFonts w:ascii="Times New Roman" w:eastAsia="Times New Roman" w:hAnsi="Times New Roman" w:cs="Times New Roman"/>
          <w:color w:val="000000"/>
          <w:sz w:val="28"/>
          <w:szCs w:val="28"/>
          <w:lang w:eastAsia="ru-RU"/>
        </w:rPr>
        <w:t>вывесками с наименованием помещений у входа в каждое из помещений; средствами оказания первой медицинской помощи.</w:t>
      </w:r>
    </w:p>
    <w:p w:rsidR="00537FC7" w:rsidRPr="0038643B"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8643B">
        <w:rPr>
          <w:rFonts w:ascii="Times New Roman" w:eastAsia="Times New Roman" w:hAnsi="Times New Roman" w:cs="Times New Roman"/>
          <w:color w:val="000000"/>
          <w:sz w:val="28"/>
          <w:szCs w:val="28"/>
          <w:lang w:eastAsia="ru-RU"/>
        </w:rPr>
        <w:t>18.2</w:t>
      </w:r>
      <w:r>
        <w:rPr>
          <w:rFonts w:ascii="Times New Roman" w:eastAsia="Times New Roman" w:hAnsi="Times New Roman" w:cs="Times New Roman"/>
          <w:color w:val="000000"/>
          <w:sz w:val="28"/>
          <w:szCs w:val="28"/>
          <w:lang w:eastAsia="ru-RU"/>
        </w:rPr>
        <w:t xml:space="preserve">. </w:t>
      </w:r>
      <w:r w:rsidR="00537FC7" w:rsidRPr="0038643B">
        <w:rPr>
          <w:rFonts w:ascii="Times New Roman" w:eastAsia="Times New Roman" w:hAnsi="Times New Roman" w:cs="Times New Roman"/>
          <w:color w:val="000000"/>
          <w:sz w:val="28"/>
          <w:szCs w:val="28"/>
          <w:lang w:eastAsia="ru-RU"/>
        </w:rPr>
        <w:t>Требования к местам для ожидания, местам для заполнения запросов о предоставлении муниципальной услуги.</w:t>
      </w:r>
    </w:p>
    <w:p w:rsidR="00537FC7" w:rsidRPr="00F872E8" w:rsidRDefault="0038643B"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   </w:t>
      </w:r>
      <w:r w:rsidR="00537FC7" w:rsidRPr="00F872E8">
        <w:rPr>
          <w:rFonts w:ascii="Times New Roman" w:eastAsia="Times New Roman" w:hAnsi="Times New Roman" w:cs="Times New Roman"/>
          <w:color w:val="000000"/>
          <w:sz w:val="28"/>
          <w:szCs w:val="28"/>
          <w:lang w:eastAsia="ru-RU"/>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537FC7" w:rsidRPr="00F872E8" w:rsidRDefault="0038643B"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37FC7" w:rsidRPr="00F872E8">
        <w:rPr>
          <w:rFonts w:ascii="Times New Roman" w:eastAsia="Times New Roman" w:hAnsi="Times New Roman" w:cs="Times New Roman"/>
          <w:color w:val="000000"/>
          <w:sz w:val="28"/>
          <w:szCs w:val="28"/>
          <w:lang w:eastAsia="ru-RU"/>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537FC7" w:rsidRPr="00F872E8"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18.3.</w:t>
      </w:r>
      <w:r w:rsidR="00537FC7" w:rsidRPr="00F872E8">
        <w:rPr>
          <w:rFonts w:ascii="Times New Roman" w:eastAsia="Times New Roman" w:hAnsi="Times New Roman" w:cs="Times New Roman"/>
          <w:color w:val="000000"/>
          <w:sz w:val="28"/>
          <w:szCs w:val="28"/>
          <w:lang w:eastAsia="ru-RU"/>
        </w:rPr>
        <w:t>Требования к размещению и оформлению визуальной, текстовой и мультимедийной информации о порядке предоставления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F872E8">
        <w:rPr>
          <w:rFonts w:ascii="Times New Roman" w:eastAsia="Times New Roman" w:hAnsi="Times New Roman" w:cs="Times New Roman"/>
          <w:color w:val="000000"/>
          <w:sz w:val="28"/>
          <w:szCs w:val="28"/>
          <w:lang w:val="en-US"/>
        </w:rPr>
        <w:t>Times</w:t>
      </w:r>
      <w:r w:rsidRPr="00F872E8">
        <w:rPr>
          <w:rFonts w:ascii="Times New Roman" w:eastAsia="Times New Roman" w:hAnsi="Times New Roman" w:cs="Times New Roman"/>
          <w:color w:val="000000"/>
          <w:sz w:val="28"/>
          <w:szCs w:val="28"/>
        </w:rPr>
        <w:t xml:space="preserve"> </w:t>
      </w:r>
      <w:r w:rsidRPr="00F872E8">
        <w:rPr>
          <w:rFonts w:ascii="Times New Roman" w:eastAsia="Times New Roman" w:hAnsi="Times New Roman" w:cs="Times New Roman"/>
          <w:color w:val="000000"/>
          <w:sz w:val="28"/>
          <w:szCs w:val="28"/>
          <w:lang w:val="en-US"/>
        </w:rPr>
        <w:t>New</w:t>
      </w:r>
      <w:r w:rsidRPr="00F872E8">
        <w:rPr>
          <w:rFonts w:ascii="Times New Roman" w:eastAsia="Times New Roman" w:hAnsi="Times New Roman" w:cs="Times New Roman"/>
          <w:color w:val="000000"/>
          <w:sz w:val="28"/>
          <w:szCs w:val="28"/>
        </w:rPr>
        <w:t xml:space="preserve"> </w:t>
      </w:r>
      <w:r w:rsidRPr="00F872E8">
        <w:rPr>
          <w:rFonts w:ascii="Times New Roman" w:eastAsia="Times New Roman" w:hAnsi="Times New Roman" w:cs="Times New Roman"/>
          <w:color w:val="000000"/>
          <w:sz w:val="28"/>
          <w:szCs w:val="28"/>
          <w:lang w:val="en-US"/>
        </w:rPr>
        <w:t>Roman</w:t>
      </w:r>
      <w:r w:rsidRPr="00F872E8">
        <w:rPr>
          <w:rFonts w:ascii="Times New Roman" w:eastAsia="Times New Roman" w:hAnsi="Times New Roman" w:cs="Times New Roman"/>
          <w:color w:val="000000"/>
          <w:sz w:val="28"/>
          <w:szCs w:val="28"/>
        </w:rPr>
        <w:t xml:space="preserve"> </w:t>
      </w:r>
      <w:r w:rsidRPr="00F872E8">
        <w:rPr>
          <w:rFonts w:ascii="Times New Roman" w:eastAsia="Times New Roman" w:hAnsi="Times New Roman" w:cs="Times New Roman"/>
          <w:color w:val="000000"/>
          <w:sz w:val="28"/>
          <w:szCs w:val="28"/>
          <w:lang w:eastAsia="ru-RU"/>
        </w:rPr>
        <w:t>размером не менее 14.</w:t>
      </w:r>
    </w:p>
    <w:p w:rsidR="00537FC7" w:rsidRPr="0038643B" w:rsidRDefault="00537FC7" w:rsidP="0038643B">
      <w:pPr>
        <w:pStyle w:val="a3"/>
        <w:numPr>
          <w:ilvl w:val="1"/>
          <w:numId w:val="18"/>
        </w:numPr>
        <w:spacing w:after="0" w:line="240" w:lineRule="auto"/>
        <w:jc w:val="both"/>
        <w:rPr>
          <w:rFonts w:ascii="Times New Roman" w:eastAsia="Times New Roman" w:hAnsi="Times New Roman" w:cs="Times New Roman"/>
          <w:color w:val="000000"/>
          <w:sz w:val="28"/>
          <w:szCs w:val="28"/>
          <w:lang w:eastAsia="ru-RU"/>
        </w:rPr>
      </w:pPr>
      <w:r w:rsidRPr="0038643B">
        <w:rPr>
          <w:rFonts w:ascii="Times New Roman" w:eastAsia="Times New Roman" w:hAnsi="Times New Roman" w:cs="Times New Roman"/>
          <w:color w:val="000000"/>
          <w:sz w:val="28"/>
          <w:szCs w:val="28"/>
          <w:lang w:eastAsia="ru-RU"/>
        </w:rPr>
        <w:t>Требования к местам для приема заявителей.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 помещениях администрации (наименование муниципального образования) Новосибирской области выделяются помещения для приема заявителей.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При нахождении двух специалистов, ведущих прием, в одном помещении, рабочее место каждого специалиста отделяется перегородками.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Кабинеты для приема заявителей оборудуются вывесками с указанием: номера кабинета;</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фамилии, имени, отчества и должности специалиста;</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времени перерыва на обед.</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Рабочее место специалиста оборудуется персональным компьютером с печатающим устройством.</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lastRenderedPageBreak/>
        <w:t>Специалисты обеспечиваются личными и (или) настольными идентификационными карточками.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возможности оформления документов.</w:t>
      </w:r>
    </w:p>
    <w:p w:rsidR="00537FC7" w:rsidRDefault="00537FC7" w:rsidP="00F872E8">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8643B" w:rsidRPr="00F872E8" w:rsidRDefault="0038643B" w:rsidP="00F872E8">
      <w:pPr>
        <w:spacing w:after="0" w:line="240" w:lineRule="auto"/>
        <w:jc w:val="both"/>
        <w:rPr>
          <w:rFonts w:ascii="Times New Roman" w:eastAsia="Times New Roman" w:hAnsi="Times New Roman" w:cs="Times New Roman"/>
          <w:sz w:val="28"/>
          <w:szCs w:val="28"/>
          <w:lang w:eastAsia="ru-RU"/>
        </w:rPr>
      </w:pPr>
    </w:p>
    <w:p w:rsidR="00537FC7" w:rsidRPr="0038643B" w:rsidRDefault="00537FC7" w:rsidP="0038643B">
      <w:pPr>
        <w:pStyle w:val="a3"/>
        <w:numPr>
          <w:ilvl w:val="0"/>
          <w:numId w:val="18"/>
        </w:numPr>
        <w:jc w:val="center"/>
        <w:rPr>
          <w:rFonts w:ascii="Times New Roman" w:eastAsia="Times New Roman" w:hAnsi="Times New Roman" w:cs="Times New Roman"/>
          <w:b/>
          <w:bCs/>
          <w:color w:val="000000"/>
          <w:sz w:val="28"/>
          <w:szCs w:val="28"/>
          <w:lang w:eastAsia="ru-RU"/>
        </w:rPr>
      </w:pPr>
      <w:r w:rsidRPr="0038643B">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537FC7" w:rsidRPr="0038643B"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w:t>
      </w:r>
      <w:r w:rsidR="00537FC7" w:rsidRPr="0038643B">
        <w:rPr>
          <w:rFonts w:ascii="Times New Roman" w:eastAsia="Times New Roman" w:hAnsi="Times New Roman" w:cs="Times New Roman"/>
          <w:color w:val="000000"/>
          <w:sz w:val="28"/>
          <w:szCs w:val="28"/>
          <w:lang w:eastAsia="ru-RU"/>
        </w:rPr>
        <w:t>Показателем доступности муниципальной услуги является обеспечение следующих условий: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пешеходная доступность от остановок общественного трансп</w:t>
      </w:r>
      <w:r w:rsidR="0038643B">
        <w:rPr>
          <w:rFonts w:ascii="Times New Roman" w:eastAsia="Times New Roman" w:hAnsi="Times New Roman" w:cs="Times New Roman"/>
          <w:color w:val="000000"/>
          <w:sz w:val="28"/>
          <w:szCs w:val="28"/>
          <w:lang w:eastAsia="ru-RU"/>
        </w:rPr>
        <w:t xml:space="preserve">орта до </w:t>
      </w:r>
      <w:proofErr w:type="gramStart"/>
      <w:r w:rsidR="0038643B">
        <w:rPr>
          <w:rFonts w:ascii="Times New Roman" w:eastAsia="Times New Roman" w:hAnsi="Times New Roman" w:cs="Times New Roman"/>
          <w:color w:val="000000"/>
          <w:sz w:val="28"/>
          <w:szCs w:val="28"/>
          <w:lang w:eastAsia="ru-RU"/>
        </w:rPr>
        <w:t>здания ,</w:t>
      </w:r>
      <w:proofErr w:type="gramEnd"/>
      <w:r w:rsidR="0038643B">
        <w:rPr>
          <w:rFonts w:ascii="Times New Roman" w:eastAsia="Times New Roman" w:hAnsi="Times New Roman" w:cs="Times New Roman"/>
          <w:color w:val="000000"/>
          <w:sz w:val="28"/>
          <w:szCs w:val="28"/>
          <w:lang w:eastAsia="ru-RU"/>
        </w:rPr>
        <w:t xml:space="preserve"> администрации Октябрьского сельсовета </w:t>
      </w:r>
      <w:r w:rsidRPr="00F872E8">
        <w:rPr>
          <w:rFonts w:ascii="Times New Roman" w:eastAsia="Times New Roman" w:hAnsi="Times New Roman" w:cs="Times New Roman"/>
          <w:color w:val="000000"/>
          <w:sz w:val="28"/>
          <w:szCs w:val="28"/>
          <w:lang w:eastAsia="ru-RU"/>
        </w:rPr>
        <w:t>(далее - место предоставления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 коляски, собак-проводников, </w:t>
      </w:r>
      <w:proofErr w:type="spellStart"/>
      <w:r w:rsidRPr="00F872E8">
        <w:rPr>
          <w:rFonts w:ascii="Times New Roman" w:eastAsia="Times New Roman" w:hAnsi="Times New Roman" w:cs="Times New Roman"/>
          <w:color w:val="000000"/>
          <w:sz w:val="28"/>
          <w:szCs w:val="28"/>
          <w:lang w:eastAsia="ru-RU"/>
        </w:rPr>
        <w:t>сурдопереводчика</w:t>
      </w:r>
      <w:proofErr w:type="spellEnd"/>
      <w:r w:rsidRPr="00F872E8">
        <w:rPr>
          <w:rFonts w:ascii="Times New Roman" w:eastAsia="Times New Roman" w:hAnsi="Times New Roman" w:cs="Times New Roman"/>
          <w:color w:val="000000"/>
          <w:sz w:val="28"/>
          <w:szCs w:val="28"/>
          <w:lang w:eastAsia="ru-RU"/>
        </w:rPr>
        <w:t xml:space="preserve"> и </w:t>
      </w:r>
      <w:proofErr w:type="spellStart"/>
      <w:r w:rsidRPr="00F872E8">
        <w:rPr>
          <w:rFonts w:ascii="Times New Roman" w:eastAsia="Times New Roman" w:hAnsi="Times New Roman" w:cs="Times New Roman"/>
          <w:color w:val="000000"/>
          <w:sz w:val="28"/>
          <w:szCs w:val="28"/>
          <w:lang w:eastAsia="ru-RU"/>
        </w:rPr>
        <w:t>тифлосурдопереводчика</w:t>
      </w:r>
      <w:proofErr w:type="spellEnd"/>
      <w:r w:rsidRPr="00F872E8">
        <w:rPr>
          <w:rFonts w:ascii="Times New Roman" w:eastAsia="Times New Roman" w:hAnsi="Times New Roman" w:cs="Times New Roman"/>
          <w:color w:val="000000"/>
          <w:sz w:val="28"/>
          <w:szCs w:val="28"/>
          <w:lang w:eastAsia="ru-RU"/>
        </w:rPr>
        <w:t>);</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размещение присутственных мест на нижних этажах зданий (строений) для удобства заявителей;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w:t>
      </w:r>
      <w:r w:rsidRPr="00F872E8">
        <w:rPr>
          <w:rFonts w:ascii="Times New Roman" w:eastAsia="Times New Roman" w:hAnsi="Times New Roman" w:cs="Times New Roman"/>
          <w:color w:val="000000"/>
          <w:sz w:val="28"/>
          <w:szCs w:val="28"/>
          <w:lang w:val="en-US"/>
        </w:rPr>
        <w:t>I</w:t>
      </w:r>
      <w:r w:rsidRPr="00F872E8">
        <w:rPr>
          <w:rFonts w:ascii="Times New Roman" w:eastAsia="Times New Roman" w:hAnsi="Times New Roman" w:cs="Times New Roman"/>
          <w:color w:val="000000"/>
          <w:sz w:val="28"/>
          <w:szCs w:val="28"/>
        </w:rPr>
        <w:t xml:space="preserve">, </w:t>
      </w:r>
      <w:r w:rsidRPr="00F872E8">
        <w:rPr>
          <w:rFonts w:ascii="Times New Roman" w:eastAsia="Times New Roman" w:hAnsi="Times New Roman" w:cs="Times New Roman"/>
          <w:color w:val="000000"/>
          <w:sz w:val="28"/>
          <w:szCs w:val="28"/>
          <w:lang w:eastAsia="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размещение информации об услуге в месте предоставления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lastRenderedPageBreak/>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38643B" w:rsidRPr="0038643B"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19.2</w:t>
      </w:r>
      <w:r w:rsidR="00537FC7" w:rsidRPr="0038643B">
        <w:rPr>
          <w:rFonts w:ascii="Times New Roman" w:eastAsia="Times New Roman" w:hAnsi="Times New Roman" w:cs="Times New Roman"/>
          <w:color w:val="000000"/>
          <w:sz w:val="28"/>
          <w:szCs w:val="28"/>
          <w:lang w:eastAsia="ru-RU"/>
        </w:rPr>
        <w:t>Показателями качества муниципальной услуги являются своевременность и полнота предоставления муниципальной услуги.</w:t>
      </w:r>
    </w:p>
    <w:p w:rsidR="00537FC7" w:rsidRDefault="00537FC7" w:rsidP="0038643B">
      <w:pPr>
        <w:spacing w:after="0" w:line="240" w:lineRule="auto"/>
        <w:jc w:val="both"/>
        <w:rPr>
          <w:rFonts w:ascii="Times New Roman" w:eastAsia="Times New Roman" w:hAnsi="Times New Roman" w:cs="Times New Roman"/>
          <w:color w:val="000000"/>
          <w:sz w:val="28"/>
          <w:szCs w:val="28"/>
          <w:lang w:eastAsia="ru-RU"/>
        </w:rPr>
      </w:pPr>
      <w:r w:rsidRPr="0038643B">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38643B" w:rsidRPr="0038643B" w:rsidRDefault="0038643B" w:rsidP="0038643B">
      <w:pPr>
        <w:spacing w:after="0" w:line="240" w:lineRule="auto"/>
        <w:jc w:val="both"/>
        <w:rPr>
          <w:rFonts w:ascii="Times New Roman" w:eastAsia="Times New Roman" w:hAnsi="Times New Roman" w:cs="Times New Roman"/>
          <w:color w:val="000000"/>
          <w:sz w:val="28"/>
          <w:szCs w:val="28"/>
          <w:lang w:eastAsia="ru-RU"/>
        </w:rPr>
      </w:pPr>
    </w:p>
    <w:p w:rsidR="00537FC7" w:rsidRDefault="0038643B" w:rsidP="0038643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w:t>
      </w:r>
      <w:r w:rsidR="00537FC7" w:rsidRPr="00F872E8">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 муниципальной услуги в электронной форме</w:t>
      </w:r>
    </w:p>
    <w:p w:rsidR="0038643B" w:rsidRDefault="0038643B" w:rsidP="0038643B">
      <w:pPr>
        <w:spacing w:after="0" w:line="240" w:lineRule="auto"/>
        <w:jc w:val="center"/>
        <w:rPr>
          <w:rFonts w:ascii="Times New Roman" w:eastAsia="Times New Roman" w:hAnsi="Times New Roman" w:cs="Times New Roman"/>
          <w:b/>
          <w:bCs/>
          <w:color w:val="000000"/>
          <w:sz w:val="28"/>
          <w:szCs w:val="28"/>
          <w:lang w:eastAsia="ru-RU"/>
        </w:rPr>
      </w:pPr>
    </w:p>
    <w:p w:rsidR="00537FC7"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20.1.</w:t>
      </w:r>
      <w:r w:rsidR="00537FC7" w:rsidRPr="00F872E8">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в электронной форме, отсутствуют</w:t>
      </w:r>
      <w:r>
        <w:rPr>
          <w:rFonts w:ascii="Times New Roman" w:eastAsia="Times New Roman" w:hAnsi="Times New Roman" w:cs="Times New Roman"/>
          <w:color w:val="000000"/>
          <w:sz w:val="28"/>
          <w:szCs w:val="28"/>
          <w:lang w:eastAsia="ru-RU"/>
        </w:rPr>
        <w:t>.</w:t>
      </w:r>
    </w:p>
    <w:p w:rsidR="0038643B" w:rsidRDefault="0038643B" w:rsidP="0038643B">
      <w:pPr>
        <w:spacing w:after="0" w:line="240" w:lineRule="auto"/>
        <w:jc w:val="both"/>
        <w:rPr>
          <w:rFonts w:ascii="Times New Roman" w:eastAsia="Times New Roman" w:hAnsi="Times New Roman" w:cs="Times New Roman"/>
          <w:color w:val="000000"/>
          <w:sz w:val="28"/>
          <w:szCs w:val="28"/>
          <w:lang w:eastAsia="ru-RU"/>
        </w:rPr>
      </w:pPr>
    </w:p>
    <w:p w:rsidR="0038643B" w:rsidRDefault="0038643B" w:rsidP="0038643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III</w:t>
      </w:r>
      <w:r>
        <w:rPr>
          <w:rFonts w:ascii="Times New Roman" w:eastAsia="Times New Roman" w:hAnsi="Times New Roman" w:cs="Times New Roman"/>
          <w:b/>
          <w:bCs/>
          <w:color w:val="000000"/>
          <w:sz w:val="28"/>
          <w:szCs w:val="28"/>
          <w:lang w:eastAsia="ru-RU"/>
        </w:rPr>
        <w:t>.</w:t>
      </w:r>
      <w:r w:rsidR="00537FC7" w:rsidRPr="00F872E8">
        <w:rPr>
          <w:rFonts w:ascii="Times New Roman" w:eastAsia="Times New Roman" w:hAnsi="Times New Roman" w:cs="Times New Roman"/>
          <w:b/>
          <w:bCs/>
          <w:color w:val="000000"/>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8643B" w:rsidRDefault="0038643B" w:rsidP="0038643B">
      <w:pPr>
        <w:spacing w:after="0" w:line="240" w:lineRule="auto"/>
        <w:jc w:val="center"/>
        <w:rPr>
          <w:rFonts w:ascii="Times New Roman" w:eastAsia="Times New Roman" w:hAnsi="Times New Roman" w:cs="Times New Roman"/>
          <w:b/>
          <w:bCs/>
          <w:color w:val="000000"/>
          <w:sz w:val="28"/>
          <w:szCs w:val="28"/>
          <w:lang w:eastAsia="ru-RU"/>
        </w:rPr>
      </w:pPr>
    </w:p>
    <w:p w:rsidR="00537FC7" w:rsidRPr="0038643B" w:rsidRDefault="0038643B" w:rsidP="0038643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 </w:t>
      </w:r>
      <w:r w:rsidR="00537FC7" w:rsidRPr="0038643B">
        <w:rPr>
          <w:rFonts w:ascii="Times New Roman" w:eastAsia="Times New Roman" w:hAnsi="Times New Roman" w:cs="Times New Roman"/>
          <w:b/>
          <w:bCs/>
          <w:color w:val="000000"/>
          <w:sz w:val="28"/>
          <w:szCs w:val="28"/>
          <w:lang w:eastAsia="ru-RU"/>
        </w:rPr>
        <w:t>Прием документов, необходимых для предоставления муниципальной услуги</w:t>
      </w:r>
    </w:p>
    <w:p w:rsidR="00537FC7" w:rsidRPr="0038643B" w:rsidRDefault="0038643B" w:rsidP="003864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00537FC7" w:rsidRPr="0038643B">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При принятии документов специалист администрации </w:t>
      </w:r>
      <w:r w:rsidR="0038643B">
        <w:rPr>
          <w:rFonts w:ascii="Times New Roman" w:eastAsia="Times New Roman" w:hAnsi="Times New Roman" w:cs="Times New Roman"/>
          <w:color w:val="000000"/>
          <w:sz w:val="28"/>
          <w:szCs w:val="28"/>
          <w:lang w:eastAsia="ru-RU"/>
        </w:rPr>
        <w:t xml:space="preserve">Октябрьского сельсовета </w:t>
      </w:r>
      <w:r w:rsidRPr="00F872E8">
        <w:rPr>
          <w:rFonts w:ascii="Times New Roman" w:eastAsia="Times New Roman" w:hAnsi="Times New Roman" w:cs="Times New Roman"/>
          <w:color w:val="000000"/>
          <w:sz w:val="28"/>
          <w:szCs w:val="28"/>
          <w:lang w:eastAsia="ru-RU"/>
        </w:rPr>
        <w:t>(далее - специалист) проверяет:</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537FC7" w:rsidRPr="00F872E8">
        <w:rPr>
          <w:rFonts w:ascii="Times New Roman" w:eastAsia="Times New Roman" w:hAnsi="Times New Roman" w:cs="Times New Roman"/>
          <w:color w:val="000000"/>
          <w:sz w:val="28"/>
          <w:szCs w:val="28"/>
          <w:lang w:eastAsia="ru-RU"/>
        </w:rPr>
        <w:t>наличие</w:t>
      </w:r>
      <w:proofErr w:type="gramEnd"/>
      <w:r w:rsidR="00537FC7" w:rsidRPr="00F872E8">
        <w:rPr>
          <w:rFonts w:ascii="Times New Roman" w:eastAsia="Times New Roman" w:hAnsi="Times New Roman" w:cs="Times New Roman"/>
          <w:color w:val="000000"/>
          <w:sz w:val="28"/>
          <w:szCs w:val="28"/>
          <w:lang w:eastAsia="ru-RU"/>
        </w:rPr>
        <w:t xml:space="preserve"> документов, необходимых для предоставления муниципальной услуги, и правильность оформления заявления;</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w:t>
      </w:r>
      <w:r w:rsidR="00537FC7" w:rsidRPr="00F872E8">
        <w:rPr>
          <w:rFonts w:ascii="Times New Roman" w:eastAsia="Times New Roman" w:hAnsi="Times New Roman" w:cs="Times New Roman"/>
          <w:color w:val="000000"/>
          <w:sz w:val="28"/>
          <w:szCs w:val="28"/>
          <w:lang w:eastAsia="ru-RU"/>
        </w:rPr>
        <w:t>соответствие</w:t>
      </w:r>
      <w:proofErr w:type="gramEnd"/>
      <w:r w:rsidR="00537FC7" w:rsidRPr="00F872E8">
        <w:rPr>
          <w:rFonts w:ascii="Times New Roman" w:eastAsia="Times New Roman" w:hAnsi="Times New Roman" w:cs="Times New Roman"/>
          <w:color w:val="000000"/>
          <w:sz w:val="28"/>
          <w:szCs w:val="28"/>
          <w:lang w:eastAsia="ru-RU"/>
        </w:rPr>
        <w:t xml:space="preserve"> представленных документов следующим требованиям:</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фамилия, имя и отчество (последнее - при наличии) заявителя, адрес места жительства написаны полностью;</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документы не имеют повреждений, наличие которых не позволяет однозначно истолковать их содержание.</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При принятии документов, представленных заявителем лично, специалист:</w:t>
      </w:r>
    </w:p>
    <w:p w:rsidR="00B262F9"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537FC7" w:rsidRPr="00F872E8">
        <w:rPr>
          <w:rFonts w:ascii="Times New Roman" w:eastAsia="Times New Roman" w:hAnsi="Times New Roman" w:cs="Times New Roman"/>
          <w:color w:val="000000"/>
          <w:sz w:val="28"/>
          <w:szCs w:val="28"/>
          <w:lang w:eastAsia="ru-RU"/>
        </w:rPr>
        <w:t>сверяет</w:t>
      </w:r>
      <w:proofErr w:type="gramEnd"/>
      <w:r w:rsidR="00537FC7" w:rsidRPr="00F872E8">
        <w:rPr>
          <w:rFonts w:ascii="Times New Roman" w:eastAsia="Times New Roman" w:hAnsi="Times New Roman" w:cs="Times New Roman"/>
          <w:color w:val="000000"/>
          <w:sz w:val="28"/>
          <w:szCs w:val="28"/>
          <w:lang w:eastAsia="ru-RU"/>
        </w:rPr>
        <w:t xml:space="preserve">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2)</w:t>
      </w:r>
      <w:r w:rsidR="00537FC7" w:rsidRPr="00F872E8">
        <w:rPr>
          <w:rFonts w:ascii="Times New Roman" w:eastAsia="Times New Roman" w:hAnsi="Times New Roman" w:cs="Times New Roman"/>
          <w:color w:val="000000"/>
          <w:sz w:val="28"/>
          <w:szCs w:val="28"/>
          <w:lang w:eastAsia="ru-RU"/>
        </w:rPr>
        <w:t>оказывает</w:t>
      </w:r>
      <w:proofErr w:type="gramEnd"/>
      <w:r w:rsidR="00537FC7" w:rsidRPr="00F872E8">
        <w:rPr>
          <w:rFonts w:ascii="Times New Roman" w:eastAsia="Times New Roman" w:hAnsi="Times New Roman" w:cs="Times New Roman"/>
          <w:color w:val="000000"/>
          <w:sz w:val="28"/>
          <w:szCs w:val="28"/>
          <w:lang w:eastAsia="ru-RU"/>
        </w:rPr>
        <w:t xml:space="preserve"> помощь заявителю в оформлении нового заявления, в случае неправильного оформления заявления о предоставлении муниципальной услуги;</w:t>
      </w:r>
    </w:p>
    <w:p w:rsidR="00537FC7" w:rsidRPr="00B262F9"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537FC7" w:rsidRPr="00B262F9">
        <w:rPr>
          <w:rFonts w:ascii="Times New Roman" w:eastAsia="Times New Roman" w:hAnsi="Times New Roman" w:cs="Times New Roman"/>
          <w:color w:val="000000"/>
          <w:sz w:val="28"/>
          <w:szCs w:val="28"/>
          <w:lang w:eastAsia="ru-RU"/>
        </w:rPr>
        <w:t>заполняет</w:t>
      </w:r>
      <w:proofErr w:type="gramEnd"/>
      <w:r w:rsidR="00537FC7" w:rsidRPr="00B262F9">
        <w:rPr>
          <w:rFonts w:ascii="Times New Roman" w:eastAsia="Times New Roman" w:hAnsi="Times New Roman" w:cs="Times New Roman"/>
          <w:color w:val="000000"/>
          <w:sz w:val="28"/>
          <w:szCs w:val="28"/>
          <w:lang w:eastAsia="ru-RU"/>
        </w:rPr>
        <w:t xml:space="preserve"> расписку о приеме заявления заявителя в двух экземплярах.</w:t>
      </w:r>
    </w:p>
    <w:p w:rsidR="00537FC7" w:rsidRPr="00F872E8" w:rsidRDefault="00537FC7" w:rsidP="00B262F9">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w:t>
      </w:r>
      <w:r w:rsidRPr="00F872E8">
        <w:rPr>
          <w:rFonts w:ascii="Times New Roman" w:eastAsia="Times New Roman" w:hAnsi="Times New Roman" w:cs="Times New Roman"/>
          <w:color w:val="000000"/>
          <w:sz w:val="28"/>
          <w:szCs w:val="28"/>
          <w:lang w:eastAsia="ru-RU"/>
        </w:rPr>
        <w:tab/>
      </w:r>
      <w:proofErr w:type="gramStart"/>
      <w:r w:rsidR="00B262F9">
        <w:rPr>
          <w:rFonts w:ascii="Times New Roman" w:eastAsia="Times New Roman" w:hAnsi="Times New Roman" w:cs="Times New Roman"/>
          <w:color w:val="000000"/>
          <w:sz w:val="28"/>
          <w:szCs w:val="28"/>
          <w:lang w:eastAsia="ru-RU"/>
        </w:rPr>
        <w:t xml:space="preserve">5 </w:t>
      </w:r>
      <w:r w:rsidRPr="00F872E8">
        <w:rPr>
          <w:rFonts w:ascii="Times New Roman" w:eastAsia="Times New Roman" w:hAnsi="Times New Roman" w:cs="Times New Roman"/>
          <w:color w:val="000000"/>
          <w:sz w:val="28"/>
          <w:szCs w:val="28"/>
          <w:lang w:eastAsia="ru-RU"/>
        </w:rPr>
        <w:t xml:space="preserve"> лет</w:t>
      </w:r>
      <w:proofErr w:type="gramEnd"/>
      <w:r w:rsidRPr="00F872E8">
        <w:rPr>
          <w:rFonts w:ascii="Times New Roman" w:eastAsia="Times New Roman" w:hAnsi="Times New Roman" w:cs="Times New Roman"/>
          <w:color w:val="000000"/>
          <w:sz w:val="28"/>
          <w:szCs w:val="28"/>
          <w:lang w:eastAsia="ru-RU"/>
        </w:rPr>
        <w:t xml:space="preserve"> с момента прекращения предоставления муниципальной</w:t>
      </w:r>
    </w:p>
    <w:p w:rsidR="00B262F9" w:rsidRDefault="00537FC7" w:rsidP="00B262F9">
      <w:pPr>
        <w:spacing w:after="0"/>
        <w:jc w:val="both"/>
        <w:rPr>
          <w:rFonts w:ascii="Times New Roman" w:hAnsi="Times New Roman" w:cs="Times New Roman"/>
          <w:sz w:val="28"/>
          <w:szCs w:val="28"/>
        </w:rPr>
      </w:pPr>
      <w:r w:rsidRPr="00F872E8">
        <w:rPr>
          <w:rFonts w:ascii="Times New Roman" w:eastAsia="Times New Roman" w:hAnsi="Times New Roman" w:cs="Times New Roman"/>
          <w:color w:val="000000"/>
          <w:sz w:val="28"/>
          <w:szCs w:val="28"/>
          <w:lang w:eastAsia="ru-RU"/>
        </w:rPr>
        <w:t>услуги.</w:t>
      </w:r>
      <w:r w:rsidRPr="00F872E8">
        <w:rPr>
          <w:rFonts w:ascii="Times New Roman" w:hAnsi="Times New Roman" w:cs="Times New Roman"/>
          <w:sz w:val="28"/>
          <w:szCs w:val="28"/>
        </w:rPr>
        <w:t xml:space="preserve"> </w:t>
      </w:r>
    </w:p>
    <w:p w:rsidR="00537FC7" w:rsidRPr="00F872E8" w:rsidRDefault="00537FC7" w:rsidP="00B262F9">
      <w:pPr>
        <w:spacing w:after="0"/>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F872E8">
        <w:rPr>
          <w:rFonts w:ascii="Times New Roman" w:eastAsia="Times New Roman" w:hAnsi="Times New Roman" w:cs="Times New Roman"/>
          <w:color w:val="000000"/>
          <w:sz w:val="28"/>
          <w:szCs w:val="28"/>
          <w:lang w:eastAsia="ru-RU"/>
        </w:rPr>
        <w:t>неустранения</w:t>
      </w:r>
      <w:proofErr w:type="spellEnd"/>
      <w:r w:rsidRPr="00F872E8">
        <w:rPr>
          <w:rFonts w:ascii="Times New Roman" w:eastAsia="Times New Roman" w:hAnsi="Times New Roman" w:cs="Times New Roman"/>
          <w:color w:val="000000"/>
          <w:sz w:val="28"/>
          <w:szCs w:val="28"/>
          <w:lang w:eastAsia="ru-RU"/>
        </w:rPr>
        <w:t xml:space="preserve"> обнаруженных несоответствий.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537FC7" w:rsidRDefault="00537FC7" w:rsidP="00F872E8">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B262F9" w:rsidRPr="00F872E8" w:rsidRDefault="00B262F9" w:rsidP="00B262F9">
      <w:pPr>
        <w:spacing w:after="0" w:line="240" w:lineRule="auto"/>
        <w:jc w:val="center"/>
        <w:rPr>
          <w:rFonts w:ascii="Times New Roman" w:eastAsia="Times New Roman" w:hAnsi="Times New Roman" w:cs="Times New Roman"/>
          <w:sz w:val="28"/>
          <w:szCs w:val="28"/>
          <w:lang w:eastAsia="ru-RU"/>
        </w:rPr>
      </w:pPr>
    </w:p>
    <w:p w:rsidR="00537FC7" w:rsidRDefault="00537FC7" w:rsidP="00B262F9">
      <w:pPr>
        <w:pStyle w:val="a3"/>
        <w:numPr>
          <w:ilvl w:val="0"/>
          <w:numId w:val="24"/>
        </w:numPr>
        <w:spacing w:after="0" w:line="240" w:lineRule="auto"/>
        <w:jc w:val="center"/>
        <w:rPr>
          <w:rFonts w:ascii="Times New Roman" w:eastAsia="Times New Roman" w:hAnsi="Times New Roman" w:cs="Times New Roman"/>
          <w:b/>
          <w:bCs/>
          <w:color w:val="000000"/>
          <w:sz w:val="28"/>
          <w:szCs w:val="28"/>
          <w:lang w:eastAsia="ru-RU"/>
        </w:rPr>
      </w:pPr>
      <w:r w:rsidRPr="00B262F9">
        <w:rPr>
          <w:rFonts w:ascii="Times New Roman" w:eastAsia="Times New Roman" w:hAnsi="Times New Roman" w:cs="Times New Roman"/>
          <w:b/>
          <w:bCs/>
          <w:color w:val="000000"/>
          <w:sz w:val="28"/>
          <w:szCs w:val="28"/>
          <w:lang w:eastAsia="ru-RU"/>
        </w:rPr>
        <w:t>Принятие решения о предоставлении либо об отказе в предоставлении муниципальной услуги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22</w:t>
      </w:r>
      <w:r w:rsidRPr="00B262F9">
        <w:rPr>
          <w:rFonts w:ascii="Times New Roman" w:eastAsia="Times New Roman" w:hAnsi="Times New Roman" w:cs="Times New Roman"/>
          <w:bCs/>
          <w:color w:val="000000"/>
          <w:sz w:val="28"/>
          <w:szCs w:val="28"/>
          <w:lang w:eastAsia="ru-RU"/>
        </w:rPr>
        <w:t>.1</w:t>
      </w:r>
      <w:r w:rsidR="00537FC7" w:rsidRPr="00B262F9">
        <w:rPr>
          <w:rFonts w:ascii="Times New Roman" w:eastAsia="Times New Roman" w:hAnsi="Times New Roman" w:cs="Times New Roman"/>
          <w:color w:val="000000"/>
          <w:sz w:val="28"/>
          <w:szCs w:val="28"/>
          <w:lang w:eastAsia="ru-RU"/>
        </w:rPr>
        <w:t>Основанием</w:t>
      </w:r>
      <w:r w:rsidR="00537FC7" w:rsidRPr="00F872E8">
        <w:rPr>
          <w:rFonts w:ascii="Times New Roman" w:eastAsia="Times New Roman" w:hAnsi="Times New Roman" w:cs="Times New Roman"/>
          <w:color w:val="000000"/>
          <w:sz w:val="28"/>
          <w:szCs w:val="28"/>
          <w:lang w:eastAsia="ru-RU"/>
        </w:rPr>
        <w:t xml:space="preserve">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 течение 1 дня со дня внесения записи о заявителе в журнал регистрации заявлений специалист:</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готовит и подписывает у главы администрации (наименование муниципального образования) Новосибирской области постановление о предоставлении муниципальной услуги либо об отказе в предоставлении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Постановление о предоставлении муниципальной услуги либо об отказе в предоставлении муниципальной услуги вручается заявителю </w:t>
      </w:r>
      <w:proofErr w:type="gramStart"/>
      <w:r w:rsidRPr="00F872E8">
        <w:rPr>
          <w:rFonts w:ascii="Times New Roman" w:eastAsia="Times New Roman" w:hAnsi="Times New Roman" w:cs="Times New Roman"/>
          <w:color w:val="000000"/>
          <w:sz w:val="28"/>
          <w:szCs w:val="28"/>
          <w:lang w:eastAsia="ru-RU"/>
        </w:rPr>
        <w:t>лично</w:t>
      </w:r>
      <w:proofErr w:type="gramEnd"/>
      <w:r w:rsidRPr="00F872E8">
        <w:rPr>
          <w:rFonts w:ascii="Times New Roman" w:eastAsia="Times New Roman" w:hAnsi="Times New Roman" w:cs="Times New Roman"/>
          <w:color w:val="000000"/>
          <w:sz w:val="28"/>
          <w:szCs w:val="28"/>
          <w:lang w:eastAsia="ru-RU"/>
        </w:rPr>
        <w:t xml:space="preserve"> либо направляется заявителю по почте не позднее дня, следующего за днем принятия соответствующего решения.</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lastRenderedPageBreak/>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537FC7" w:rsidRDefault="00537FC7" w:rsidP="00F872E8">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w:t>
      </w:r>
    </w:p>
    <w:p w:rsidR="00B262F9" w:rsidRPr="00F872E8" w:rsidRDefault="00B262F9" w:rsidP="00F872E8">
      <w:pPr>
        <w:spacing w:after="0" w:line="240" w:lineRule="auto"/>
        <w:jc w:val="both"/>
        <w:rPr>
          <w:rFonts w:ascii="Times New Roman" w:eastAsia="Times New Roman" w:hAnsi="Times New Roman" w:cs="Times New Roman"/>
          <w:sz w:val="28"/>
          <w:szCs w:val="28"/>
          <w:lang w:eastAsia="ru-RU"/>
        </w:rPr>
      </w:pPr>
    </w:p>
    <w:p w:rsidR="00537FC7" w:rsidRDefault="00537FC7" w:rsidP="00B262F9">
      <w:pPr>
        <w:pStyle w:val="a3"/>
        <w:numPr>
          <w:ilvl w:val="0"/>
          <w:numId w:val="24"/>
        </w:numPr>
        <w:jc w:val="center"/>
        <w:rPr>
          <w:rFonts w:ascii="Times New Roman" w:eastAsia="Times New Roman" w:hAnsi="Times New Roman" w:cs="Times New Roman"/>
          <w:b/>
          <w:bCs/>
          <w:color w:val="000000"/>
          <w:sz w:val="28"/>
          <w:szCs w:val="28"/>
          <w:lang w:eastAsia="ru-RU"/>
        </w:rPr>
      </w:pPr>
      <w:r w:rsidRPr="00B262F9">
        <w:rPr>
          <w:rFonts w:ascii="Times New Roman" w:eastAsia="Times New Roman" w:hAnsi="Times New Roman" w:cs="Times New Roman"/>
          <w:b/>
          <w:bCs/>
          <w:color w:val="000000"/>
          <w:sz w:val="28"/>
          <w:szCs w:val="28"/>
          <w:lang w:eastAsia="ru-RU"/>
        </w:rPr>
        <w:t>Исправление допущенных</w:t>
      </w:r>
      <w:r w:rsidR="00B262F9">
        <w:rPr>
          <w:rFonts w:ascii="Times New Roman" w:eastAsia="Times New Roman" w:hAnsi="Times New Roman" w:cs="Times New Roman"/>
          <w:b/>
          <w:bCs/>
          <w:color w:val="000000"/>
          <w:sz w:val="28"/>
          <w:szCs w:val="28"/>
          <w:lang w:eastAsia="ru-RU"/>
        </w:rPr>
        <w:t xml:space="preserve"> опечаток и ошибок в </w:t>
      </w:r>
      <w:proofErr w:type="spellStart"/>
      <w:r w:rsidR="00B262F9">
        <w:rPr>
          <w:rFonts w:ascii="Times New Roman" w:eastAsia="Times New Roman" w:hAnsi="Times New Roman" w:cs="Times New Roman"/>
          <w:b/>
          <w:bCs/>
          <w:color w:val="000000"/>
          <w:sz w:val="28"/>
          <w:szCs w:val="28"/>
          <w:lang w:eastAsia="ru-RU"/>
        </w:rPr>
        <w:t>выданны</w:t>
      </w:r>
      <w:proofErr w:type="spellEnd"/>
      <w:r w:rsidR="00B262F9">
        <w:rPr>
          <w:rFonts w:ascii="Times New Roman" w:eastAsia="Times New Roman" w:hAnsi="Times New Roman" w:cs="Times New Roman"/>
          <w:b/>
          <w:bCs/>
          <w:color w:val="000000"/>
          <w:sz w:val="28"/>
          <w:szCs w:val="28"/>
          <w:lang w:eastAsia="ru-RU"/>
        </w:rPr>
        <w:t xml:space="preserve"> </w:t>
      </w:r>
      <w:r w:rsidRPr="00B262F9">
        <w:rPr>
          <w:rFonts w:ascii="Times New Roman" w:eastAsia="Times New Roman" w:hAnsi="Times New Roman" w:cs="Times New Roman"/>
          <w:b/>
          <w:bCs/>
          <w:color w:val="000000"/>
          <w:sz w:val="28"/>
          <w:szCs w:val="28"/>
          <w:lang w:eastAsia="ru-RU"/>
        </w:rPr>
        <w:t>результате предоставления муниципальной услуги документах</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sidRPr="00B262F9">
        <w:rPr>
          <w:rFonts w:ascii="Times New Roman" w:eastAsia="Times New Roman" w:hAnsi="Times New Roman" w:cs="Times New Roman"/>
          <w:bCs/>
          <w:color w:val="000000"/>
          <w:sz w:val="28"/>
          <w:szCs w:val="28"/>
          <w:lang w:eastAsia="ru-RU"/>
        </w:rPr>
        <w:t>23.1.</w:t>
      </w:r>
      <w:r w:rsidR="00537FC7" w:rsidRPr="00F872E8">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допущенных опечаток и ошибок в выданных в результате предоставления муниципальной услуги документах.</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w:t>
      </w:r>
      <w:r w:rsidR="00537FC7" w:rsidRPr="00F872E8">
        <w:rPr>
          <w:rFonts w:ascii="Times New Roman" w:eastAsia="Times New Roman" w:hAnsi="Times New Roman" w:cs="Times New Roman"/>
          <w:color w:val="000000"/>
          <w:sz w:val="28"/>
          <w:szCs w:val="28"/>
          <w:lang w:eastAsia="ru-RU"/>
        </w:rPr>
        <w:t>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23.3.</w:t>
      </w:r>
      <w:r w:rsidR="00537FC7" w:rsidRPr="00F872E8">
        <w:rPr>
          <w:rFonts w:ascii="Times New Roman" w:eastAsia="Times New Roman" w:hAnsi="Times New Roman" w:cs="Times New Roman"/>
          <w:color w:val="000000"/>
          <w:sz w:val="28"/>
          <w:szCs w:val="28"/>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23.4.</w:t>
      </w:r>
      <w:r w:rsidR="00537FC7" w:rsidRPr="00F872E8">
        <w:rPr>
          <w:rFonts w:ascii="Times New Roman" w:eastAsia="Times New Roman" w:hAnsi="Times New Roman" w:cs="Times New Roman"/>
          <w:color w:val="000000"/>
          <w:sz w:val="28"/>
          <w:szCs w:val="28"/>
          <w:lang w:eastAsia="ru-RU"/>
        </w:rPr>
        <w:t>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537FC7" w:rsidRDefault="00537FC7" w:rsidP="00F872E8">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B262F9" w:rsidRPr="00F872E8" w:rsidRDefault="00B262F9" w:rsidP="00F872E8">
      <w:pPr>
        <w:spacing w:after="0" w:line="240" w:lineRule="auto"/>
        <w:jc w:val="both"/>
        <w:rPr>
          <w:rFonts w:ascii="Times New Roman" w:eastAsia="Times New Roman" w:hAnsi="Times New Roman" w:cs="Times New Roman"/>
          <w:sz w:val="28"/>
          <w:szCs w:val="28"/>
          <w:lang w:eastAsia="ru-RU"/>
        </w:rPr>
      </w:pPr>
    </w:p>
    <w:p w:rsidR="00537FC7" w:rsidRDefault="00537FC7" w:rsidP="00B262F9">
      <w:pPr>
        <w:pStyle w:val="a3"/>
        <w:numPr>
          <w:ilvl w:val="0"/>
          <w:numId w:val="25"/>
        </w:numPr>
        <w:spacing w:after="0" w:line="240" w:lineRule="auto"/>
        <w:jc w:val="both"/>
        <w:rPr>
          <w:rFonts w:ascii="Times New Roman" w:eastAsia="Times New Roman" w:hAnsi="Times New Roman" w:cs="Times New Roman"/>
          <w:b/>
          <w:bCs/>
          <w:color w:val="000000"/>
          <w:sz w:val="28"/>
          <w:szCs w:val="28"/>
          <w:lang w:eastAsia="ru-RU"/>
        </w:rPr>
      </w:pPr>
      <w:r w:rsidRPr="00B262F9">
        <w:rPr>
          <w:rFonts w:ascii="Times New Roman" w:eastAsia="Times New Roman" w:hAnsi="Times New Roman" w:cs="Times New Roman"/>
          <w:b/>
          <w:bCs/>
          <w:color w:val="000000"/>
          <w:sz w:val="28"/>
          <w:szCs w:val="28"/>
          <w:lang w:eastAsia="ru-RU"/>
        </w:rPr>
        <w:t>Формы контроля за исполнением муниципальной услуги</w:t>
      </w:r>
    </w:p>
    <w:p w:rsidR="00B262F9" w:rsidRPr="00B262F9" w:rsidRDefault="00B262F9" w:rsidP="00B262F9">
      <w:pPr>
        <w:pStyle w:val="a3"/>
        <w:spacing w:after="0" w:line="240" w:lineRule="auto"/>
        <w:ind w:left="1320"/>
        <w:jc w:val="both"/>
        <w:rPr>
          <w:rFonts w:ascii="Times New Roman" w:eastAsia="Times New Roman" w:hAnsi="Times New Roman" w:cs="Times New Roman"/>
          <w:b/>
          <w:bCs/>
          <w:color w:val="000000"/>
          <w:sz w:val="28"/>
          <w:szCs w:val="28"/>
          <w:lang w:eastAsia="ru-RU"/>
        </w:rPr>
      </w:pPr>
    </w:p>
    <w:p w:rsidR="00537FC7" w:rsidRDefault="00B262F9" w:rsidP="00B262F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24.</w:t>
      </w:r>
      <w:r w:rsidR="00537FC7" w:rsidRPr="00F872E8">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B262F9" w:rsidRPr="00F872E8" w:rsidRDefault="00B262F9" w:rsidP="00B262F9">
      <w:pPr>
        <w:spacing w:after="0" w:line="240" w:lineRule="auto"/>
        <w:jc w:val="center"/>
        <w:rPr>
          <w:rFonts w:ascii="Times New Roman" w:eastAsia="Times New Roman" w:hAnsi="Times New Roman" w:cs="Times New Roman"/>
          <w:b/>
          <w:bCs/>
          <w:color w:val="000000"/>
          <w:sz w:val="28"/>
          <w:szCs w:val="28"/>
          <w:lang w:eastAsia="ru-RU"/>
        </w:rPr>
      </w:pP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w:t>
      </w:r>
      <w:r w:rsidR="00537FC7" w:rsidRPr="00F872E8">
        <w:rPr>
          <w:rFonts w:ascii="Times New Roman" w:eastAsia="Times New Roman" w:hAnsi="Times New Roman" w:cs="Times New Roman"/>
          <w:color w:val="000000"/>
          <w:sz w:val="28"/>
          <w:szCs w:val="28"/>
          <w:lang w:eastAsia="ru-RU"/>
        </w:rPr>
        <w:t>Текущий контроль за соблюдением последовательности административных действий, определенных Административным регламентом, осуществляется главой администрации (наименование муниципального образования) Новосибирской области.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24.2.</w:t>
      </w:r>
      <w:r w:rsidR="00537FC7" w:rsidRPr="00F872E8">
        <w:rPr>
          <w:rFonts w:ascii="Times New Roman" w:eastAsia="Times New Roman" w:hAnsi="Times New Roman" w:cs="Times New Roman"/>
          <w:color w:val="000000"/>
          <w:sz w:val="28"/>
          <w:szCs w:val="28"/>
          <w:lang w:eastAsia="ru-RU"/>
        </w:rPr>
        <w:t>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37FC7" w:rsidRPr="00F872E8" w:rsidRDefault="00537FC7" w:rsidP="00F872E8">
      <w:pPr>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w:t>
      </w:r>
      <w:r w:rsidRPr="00F872E8">
        <w:rPr>
          <w:rFonts w:ascii="Times New Roman" w:hAnsi="Times New Roman" w:cs="Times New Roman"/>
          <w:sz w:val="28"/>
          <w:szCs w:val="28"/>
        </w:rPr>
        <w:t xml:space="preserve"> </w:t>
      </w:r>
      <w:r w:rsidRPr="00F872E8">
        <w:rPr>
          <w:rFonts w:ascii="Times New Roman" w:eastAsia="Times New Roman" w:hAnsi="Times New Roman" w:cs="Times New Roman"/>
          <w:color w:val="000000"/>
          <w:sz w:val="28"/>
          <w:szCs w:val="28"/>
          <w:lang w:eastAsia="ru-RU"/>
        </w:rPr>
        <w:t>решений, виновные лица привлекаются к дисциплинарной ответственности в соответствии с законодательством Российской Федерации.</w:t>
      </w:r>
    </w:p>
    <w:p w:rsidR="00537FC7" w:rsidRDefault="00B262F9" w:rsidP="00B262F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25.</w:t>
      </w:r>
      <w:r w:rsidR="00537FC7" w:rsidRPr="00F872E8">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62F9" w:rsidRPr="00F872E8" w:rsidRDefault="00B262F9" w:rsidP="00B262F9">
      <w:pPr>
        <w:spacing w:after="0" w:line="240" w:lineRule="auto"/>
        <w:jc w:val="center"/>
        <w:rPr>
          <w:rFonts w:ascii="Times New Roman" w:eastAsia="Times New Roman" w:hAnsi="Times New Roman" w:cs="Times New Roman"/>
          <w:b/>
          <w:bCs/>
          <w:color w:val="000000"/>
          <w:sz w:val="28"/>
          <w:szCs w:val="28"/>
          <w:lang w:eastAsia="ru-RU"/>
        </w:rPr>
      </w:pPr>
    </w:p>
    <w:p w:rsidR="00537FC7" w:rsidRPr="00B262F9"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w:t>
      </w:r>
      <w:r w:rsidR="00537FC7" w:rsidRPr="00B262F9">
        <w:rPr>
          <w:rFonts w:ascii="Times New Roman" w:eastAsia="Times New Roman" w:hAnsi="Times New Roman" w:cs="Times New Roman"/>
          <w:color w:val="000000"/>
          <w:sz w:val="28"/>
          <w:szCs w:val="28"/>
          <w:lang w:eastAsia="ru-RU"/>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(наименование муниципального образования) Новосибирской области проводятся плановые и внеплановые проверки предоставления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Плановые проверки осуществляются на основании квартальных, полугодовых, годовых планов работы, утверждаемых главой администрации (наименование муниципального образования) Новосибирской области.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Внеплановые проверки осуществляются по конкретному обращению.</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25.2.</w:t>
      </w:r>
      <w:r w:rsidR="00537FC7" w:rsidRPr="00F872E8">
        <w:rPr>
          <w:rFonts w:ascii="Times New Roman" w:eastAsia="Times New Roman" w:hAnsi="Times New Roman" w:cs="Times New Roman"/>
          <w:color w:val="000000"/>
          <w:sz w:val="28"/>
          <w:szCs w:val="28"/>
          <w:lang w:eastAsia="ru-RU"/>
        </w:rPr>
        <w:t>Для проведения плановых и внеплановых проверок предоставления муниципальной услуги постановлением администрации (наименование муниципального образования) Новосибирской области формируется комиссия, в состав которой включаются специалисты администрации</w:t>
      </w:r>
      <w:r>
        <w:rPr>
          <w:rFonts w:ascii="Times New Roman" w:eastAsia="Times New Roman" w:hAnsi="Times New Roman" w:cs="Times New Roman"/>
          <w:color w:val="000000"/>
          <w:sz w:val="28"/>
          <w:szCs w:val="28"/>
          <w:lang w:eastAsia="ru-RU"/>
        </w:rPr>
        <w:t xml:space="preserve"> Октябрьского сельсовета</w:t>
      </w:r>
      <w:r w:rsidR="00537FC7" w:rsidRPr="00F872E8">
        <w:rPr>
          <w:rFonts w:ascii="Times New Roman" w:eastAsia="Times New Roman" w:hAnsi="Times New Roman" w:cs="Times New Roman"/>
          <w:color w:val="000000"/>
          <w:sz w:val="28"/>
          <w:szCs w:val="28"/>
          <w:lang w:eastAsia="ru-RU"/>
        </w:rPr>
        <w:t>.</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Справка подписывается всеми членами комиссии.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администрации </w:t>
      </w:r>
      <w:r w:rsidR="00B262F9">
        <w:rPr>
          <w:rFonts w:ascii="Times New Roman" w:eastAsia="Times New Roman" w:hAnsi="Times New Roman" w:cs="Times New Roman"/>
          <w:color w:val="000000"/>
          <w:sz w:val="28"/>
          <w:szCs w:val="28"/>
          <w:lang w:eastAsia="ru-RU"/>
        </w:rPr>
        <w:t xml:space="preserve">Октябрьского сельсовета </w:t>
      </w:r>
      <w:r w:rsidRPr="00F872E8">
        <w:rPr>
          <w:rFonts w:ascii="Times New Roman" w:eastAsia="Times New Roman" w:hAnsi="Times New Roman" w:cs="Times New Roman"/>
          <w:color w:val="000000"/>
          <w:sz w:val="28"/>
          <w:szCs w:val="28"/>
          <w:lang w:eastAsia="ru-RU"/>
        </w:rPr>
        <w:t>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Ответ на устное и письменное обращения направляется по в письменной форме по почтовому адресу, указанному в обращении.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537FC7"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25.3.</w:t>
      </w:r>
      <w:r w:rsidR="00537FC7" w:rsidRPr="00F872E8">
        <w:rPr>
          <w:rFonts w:ascii="Times New Roman" w:eastAsia="Times New Roman" w:hAnsi="Times New Roman" w:cs="Times New Roman"/>
          <w:color w:val="000000"/>
          <w:sz w:val="28"/>
          <w:szCs w:val="28"/>
          <w:lang w:eastAsia="ru-RU"/>
        </w:rPr>
        <w:t>Плановые проверки проводятся не реже одного раза в год.</w:t>
      </w:r>
    </w:p>
    <w:p w:rsidR="00B262F9" w:rsidRPr="00F872E8" w:rsidRDefault="00B262F9" w:rsidP="00B262F9">
      <w:pPr>
        <w:spacing w:after="0" w:line="240" w:lineRule="auto"/>
        <w:jc w:val="center"/>
        <w:rPr>
          <w:rFonts w:ascii="Times New Roman" w:eastAsia="Times New Roman" w:hAnsi="Times New Roman" w:cs="Times New Roman"/>
          <w:color w:val="000000"/>
          <w:sz w:val="28"/>
          <w:szCs w:val="28"/>
          <w:lang w:eastAsia="ru-RU"/>
        </w:rPr>
      </w:pPr>
    </w:p>
    <w:p w:rsidR="00B262F9" w:rsidRDefault="00537FC7" w:rsidP="00B262F9">
      <w:pPr>
        <w:spacing w:after="0" w:line="240" w:lineRule="auto"/>
        <w:ind w:left="975"/>
        <w:jc w:val="center"/>
        <w:rPr>
          <w:rFonts w:ascii="Times New Roman" w:hAnsi="Times New Roman" w:cs="Times New Roman"/>
          <w:sz w:val="28"/>
          <w:szCs w:val="28"/>
        </w:rPr>
      </w:pPr>
      <w:r w:rsidRPr="00F872E8">
        <w:rPr>
          <w:rFonts w:ascii="Times New Roman" w:eastAsia="Times New Roman" w:hAnsi="Times New Roman" w:cs="Times New Roman"/>
          <w:b/>
          <w:bCs/>
          <w:color w:val="000000"/>
          <w:sz w:val="28"/>
          <w:szCs w:val="28"/>
          <w:lang w:eastAsia="ru-RU"/>
        </w:rPr>
        <w:t>26.Ответственность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r w:rsidRPr="00F872E8">
        <w:rPr>
          <w:rFonts w:ascii="Times New Roman" w:hAnsi="Times New Roman" w:cs="Times New Roman"/>
          <w:sz w:val="28"/>
          <w:szCs w:val="28"/>
        </w:rPr>
        <w:t xml:space="preserve"> </w:t>
      </w:r>
    </w:p>
    <w:p w:rsidR="00B262F9" w:rsidRDefault="00B262F9" w:rsidP="00B262F9">
      <w:pPr>
        <w:spacing w:after="0" w:line="240" w:lineRule="auto"/>
        <w:ind w:left="975"/>
        <w:jc w:val="center"/>
        <w:rPr>
          <w:rFonts w:ascii="Times New Roman" w:hAnsi="Times New Roman" w:cs="Times New Roman"/>
          <w:sz w:val="28"/>
          <w:szCs w:val="28"/>
        </w:rPr>
      </w:pPr>
    </w:p>
    <w:p w:rsidR="00537FC7" w:rsidRDefault="00B262F9" w:rsidP="00B262F9">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26.1. </w:t>
      </w:r>
      <w:r w:rsidR="00537FC7" w:rsidRPr="00F872E8">
        <w:rPr>
          <w:rFonts w:ascii="Times New Roman" w:eastAsia="Times New Roman" w:hAnsi="Times New Roman" w:cs="Times New Roman"/>
          <w:color w:val="000000"/>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262F9" w:rsidRPr="00F872E8" w:rsidRDefault="00B262F9" w:rsidP="00B262F9">
      <w:pPr>
        <w:spacing w:after="0" w:line="240" w:lineRule="auto"/>
        <w:jc w:val="center"/>
        <w:rPr>
          <w:rFonts w:ascii="Times New Roman" w:eastAsia="Times New Roman" w:hAnsi="Times New Roman" w:cs="Times New Roman"/>
          <w:color w:val="000000"/>
          <w:sz w:val="28"/>
          <w:szCs w:val="28"/>
          <w:lang w:eastAsia="ru-RU"/>
        </w:rPr>
      </w:pPr>
    </w:p>
    <w:p w:rsidR="00537FC7" w:rsidRDefault="00537FC7" w:rsidP="00B262F9">
      <w:p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27.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B262F9" w:rsidRPr="00F872E8" w:rsidRDefault="00B262F9" w:rsidP="00B262F9">
      <w:pPr>
        <w:spacing w:after="0" w:line="240" w:lineRule="auto"/>
        <w:jc w:val="center"/>
        <w:rPr>
          <w:rFonts w:ascii="Times New Roman" w:eastAsia="Times New Roman" w:hAnsi="Times New Roman" w:cs="Times New Roman"/>
          <w:sz w:val="28"/>
          <w:szCs w:val="28"/>
          <w:lang w:eastAsia="ru-RU"/>
        </w:rPr>
      </w:pP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w:t>
      </w:r>
      <w:r w:rsidR="00537FC7" w:rsidRPr="00F872E8">
        <w:rPr>
          <w:rFonts w:ascii="Times New Roman" w:eastAsia="Times New Roman" w:hAnsi="Times New Roman" w:cs="Times New Roman"/>
          <w:color w:val="000000"/>
          <w:sz w:val="28"/>
          <w:szCs w:val="28"/>
          <w:lang w:eastAsia="ru-RU"/>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w:t>
      </w:r>
      <w:r>
        <w:rPr>
          <w:rFonts w:ascii="Times New Roman" w:eastAsia="Times New Roman" w:hAnsi="Times New Roman" w:cs="Times New Roman"/>
          <w:color w:val="000000"/>
          <w:sz w:val="28"/>
          <w:szCs w:val="28"/>
          <w:lang w:eastAsia="ru-RU"/>
        </w:rPr>
        <w:t xml:space="preserve">Октябрьского сельсовета </w:t>
      </w:r>
      <w:r w:rsidR="00537FC7" w:rsidRPr="00F872E8">
        <w:rPr>
          <w:rFonts w:ascii="Times New Roman" w:eastAsia="Times New Roman" w:hAnsi="Times New Roman" w:cs="Times New Roman"/>
          <w:color w:val="000000"/>
          <w:sz w:val="28"/>
          <w:szCs w:val="28"/>
          <w:lang w:eastAsia="ru-RU"/>
        </w:rPr>
        <w:t>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w:t>
      </w:r>
      <w:r w:rsidRPr="00F872E8">
        <w:rPr>
          <w:rFonts w:ascii="Times New Roman" w:eastAsia="Times New Roman" w:hAnsi="Times New Roman" w:cs="Times New Roman"/>
          <w:color w:val="000000"/>
          <w:sz w:val="28"/>
          <w:szCs w:val="28"/>
          <w:lang w:eastAsia="ru-RU"/>
        </w:rPr>
        <w:lastRenderedPageBreak/>
        <w:t>подтверждение своих доводов заявитель прилагает к письменному обращению документы и материалы либо их копии.</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537FC7" w:rsidRPr="00F872E8" w:rsidRDefault="00537FC7" w:rsidP="00B262F9">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В течение 30 дней со дня регистрации письменного обращения в администрации </w:t>
      </w:r>
      <w:r w:rsidR="00B262F9">
        <w:rPr>
          <w:rFonts w:ascii="Times New Roman" w:eastAsia="Times New Roman" w:hAnsi="Times New Roman" w:cs="Times New Roman"/>
          <w:color w:val="000000"/>
          <w:sz w:val="28"/>
          <w:szCs w:val="28"/>
          <w:lang w:eastAsia="ru-RU"/>
        </w:rPr>
        <w:t xml:space="preserve">Октябрьского сельсовета </w:t>
      </w:r>
      <w:r w:rsidRPr="00F872E8">
        <w:rPr>
          <w:rFonts w:ascii="Times New Roman" w:eastAsia="Times New Roman" w:hAnsi="Times New Roman" w:cs="Times New Roman"/>
          <w:color w:val="000000"/>
          <w:sz w:val="28"/>
          <w:szCs w:val="28"/>
          <w:lang w:eastAsia="ru-RU"/>
        </w:rPr>
        <w:t>обратившимся направляется по почте информация о результатах проведенной проверки.</w:t>
      </w:r>
    </w:p>
    <w:p w:rsidR="00537FC7" w:rsidRDefault="00537FC7" w:rsidP="00B262F9">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B262F9" w:rsidRPr="00F872E8" w:rsidRDefault="00B262F9" w:rsidP="00B262F9">
      <w:pPr>
        <w:spacing w:after="0" w:line="240" w:lineRule="auto"/>
        <w:jc w:val="center"/>
        <w:rPr>
          <w:rFonts w:ascii="Times New Roman" w:eastAsia="Times New Roman" w:hAnsi="Times New Roman" w:cs="Times New Roman"/>
          <w:sz w:val="28"/>
          <w:szCs w:val="28"/>
          <w:lang w:eastAsia="ru-RU"/>
        </w:rPr>
      </w:pPr>
    </w:p>
    <w:p w:rsidR="00537FC7" w:rsidRPr="00B262F9" w:rsidRDefault="00B262F9" w:rsidP="00B262F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V</w:t>
      </w:r>
      <w:r>
        <w:rPr>
          <w:rFonts w:ascii="Times New Roman" w:eastAsia="Times New Roman" w:hAnsi="Times New Roman" w:cs="Times New Roman"/>
          <w:b/>
          <w:bCs/>
          <w:color w:val="000000"/>
          <w:sz w:val="28"/>
          <w:szCs w:val="28"/>
          <w:lang w:eastAsia="ru-RU"/>
        </w:rPr>
        <w:t>.</w:t>
      </w:r>
      <w:r w:rsidR="00537FC7" w:rsidRPr="00B262F9">
        <w:rPr>
          <w:rFonts w:ascii="Times New Roman" w:eastAsia="Times New Roman" w:hAnsi="Times New Roman" w:cs="Times New Roman"/>
          <w:b/>
          <w:bCs/>
          <w:color w:val="000000"/>
          <w:sz w:val="28"/>
          <w:szCs w:val="28"/>
          <w:lang w:eastAsia="ru-RU"/>
        </w:rPr>
        <w:t>Досудебный (внесудебный) порядок обжалования решений и действий (бездействия) администрации (наименование муниципального образования) Новосибирской области, должностных лиц, муниципальных служащих</w:t>
      </w:r>
    </w:p>
    <w:p w:rsidR="00537FC7" w:rsidRPr="00B262F9"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w:t>
      </w:r>
      <w:r w:rsidR="00537FC7" w:rsidRPr="00B262F9">
        <w:rPr>
          <w:rFonts w:ascii="Times New Roman" w:eastAsia="Times New Roman" w:hAnsi="Times New Roman" w:cs="Times New Roman"/>
          <w:color w:val="000000"/>
          <w:sz w:val="28"/>
          <w:szCs w:val="28"/>
          <w:lang w:eastAsia="ru-RU"/>
        </w:rPr>
        <w:t>Заявитель вправе обжаловать решения и действия (бездействие) администрации (наименование муниципального образования) Новосибирской области, должностного лица либо муниципального служащего.</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28.2.</w:t>
      </w:r>
      <w:r w:rsidR="00537FC7" w:rsidRPr="00F872E8">
        <w:rPr>
          <w:rFonts w:ascii="Times New Roman" w:eastAsia="Times New Roman" w:hAnsi="Times New Roman" w:cs="Times New Roman"/>
          <w:color w:val="000000"/>
          <w:sz w:val="28"/>
          <w:szCs w:val="28"/>
          <w:lang w:eastAsia="ru-RU"/>
        </w:rPr>
        <w:t>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w:t>
      </w:r>
      <w:r w:rsidR="00537FC7" w:rsidRPr="00F872E8">
        <w:rPr>
          <w:rFonts w:ascii="Times New Roman" w:eastAsia="Times New Roman" w:hAnsi="Times New Roman" w:cs="Times New Roman"/>
          <w:color w:val="000000"/>
          <w:sz w:val="28"/>
          <w:szCs w:val="28"/>
          <w:lang w:eastAsia="ru-RU"/>
        </w:rPr>
        <w:t>нарушение</w:t>
      </w:r>
      <w:proofErr w:type="gramEnd"/>
      <w:r w:rsidR="00537FC7" w:rsidRPr="00F872E8">
        <w:rPr>
          <w:rFonts w:ascii="Times New Roman" w:eastAsia="Times New Roman" w:hAnsi="Times New Roman" w:cs="Times New Roman"/>
          <w:color w:val="000000"/>
          <w:sz w:val="28"/>
          <w:szCs w:val="28"/>
          <w:lang w:eastAsia="ru-RU"/>
        </w:rPr>
        <w:t xml:space="preserve"> срока регистрации заявления заявителя о предоставлении муниципальной услуги;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2)</w:t>
      </w:r>
      <w:r w:rsidR="00537FC7" w:rsidRPr="00F872E8">
        <w:rPr>
          <w:rFonts w:ascii="Times New Roman" w:eastAsia="Times New Roman" w:hAnsi="Times New Roman" w:cs="Times New Roman"/>
          <w:color w:val="000000"/>
          <w:sz w:val="28"/>
          <w:szCs w:val="28"/>
          <w:lang w:eastAsia="ru-RU"/>
        </w:rPr>
        <w:t>нарушение</w:t>
      </w:r>
      <w:proofErr w:type="gramEnd"/>
      <w:r w:rsidR="00537FC7" w:rsidRPr="00F872E8">
        <w:rPr>
          <w:rFonts w:ascii="Times New Roman" w:eastAsia="Times New Roman" w:hAnsi="Times New Roman" w:cs="Times New Roman"/>
          <w:color w:val="000000"/>
          <w:sz w:val="28"/>
          <w:szCs w:val="28"/>
          <w:lang w:eastAsia="ru-RU"/>
        </w:rPr>
        <w:t xml:space="preserve"> срока предоставления муниципальной услуги;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537FC7" w:rsidRPr="00F872E8">
        <w:rPr>
          <w:rFonts w:ascii="Times New Roman" w:eastAsia="Times New Roman" w:hAnsi="Times New Roman" w:cs="Times New Roman"/>
          <w:color w:val="000000"/>
          <w:sz w:val="28"/>
          <w:szCs w:val="28"/>
          <w:lang w:eastAsia="ru-RU"/>
        </w:rPr>
        <w:t>требование</w:t>
      </w:r>
      <w:proofErr w:type="gramEnd"/>
      <w:r w:rsidR="00537FC7" w:rsidRPr="00F872E8">
        <w:rPr>
          <w:rFonts w:ascii="Times New Roman" w:eastAsia="Times New Roman" w:hAnsi="Times New Roman" w:cs="Times New Roman"/>
          <w:color w:val="000000"/>
          <w:sz w:val="28"/>
          <w:szCs w:val="28"/>
          <w:lang w:eastAsia="ru-RU"/>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4)</w:t>
      </w:r>
      <w:r w:rsidR="00537FC7" w:rsidRPr="00F872E8">
        <w:rPr>
          <w:rFonts w:ascii="Times New Roman" w:eastAsia="Times New Roman" w:hAnsi="Times New Roman" w:cs="Times New Roman"/>
          <w:color w:val="000000"/>
          <w:sz w:val="28"/>
          <w:szCs w:val="28"/>
          <w:lang w:eastAsia="ru-RU"/>
        </w:rPr>
        <w:t>отказ</w:t>
      </w:r>
      <w:proofErr w:type="gramEnd"/>
      <w:r w:rsidR="00537FC7" w:rsidRPr="00F872E8">
        <w:rPr>
          <w:rFonts w:ascii="Times New Roman" w:eastAsia="Times New Roman" w:hAnsi="Times New Roman" w:cs="Times New Roman"/>
          <w:color w:val="000000"/>
          <w:sz w:val="28"/>
          <w:szCs w:val="28"/>
          <w:lang w:eastAsia="ru-RU"/>
        </w:rPr>
        <w:t xml:space="preserve">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5)</w:t>
      </w:r>
      <w:r w:rsidR="00537FC7" w:rsidRPr="00F872E8">
        <w:rPr>
          <w:rFonts w:ascii="Times New Roman" w:eastAsia="Times New Roman" w:hAnsi="Times New Roman" w:cs="Times New Roman"/>
          <w:color w:val="000000"/>
          <w:sz w:val="28"/>
          <w:szCs w:val="28"/>
          <w:lang w:eastAsia="ru-RU"/>
        </w:rPr>
        <w:t>отказ</w:t>
      </w:r>
      <w:proofErr w:type="gramEnd"/>
      <w:r w:rsidR="00537FC7" w:rsidRPr="00F872E8">
        <w:rPr>
          <w:rFonts w:ascii="Times New Roman" w:eastAsia="Times New Roman" w:hAnsi="Times New Roman" w:cs="Times New Roman"/>
          <w:color w:val="000000"/>
          <w:sz w:val="28"/>
          <w:szCs w:val="28"/>
          <w:lang w:eastAsia="ru-RU"/>
        </w:rPr>
        <w:t xml:space="preserve"> в предоставлении муниципальной услуги, если основания отказа не предусмотрены федеральными законами и принимаемыми в соответствии с </w:t>
      </w:r>
      <w:r w:rsidR="00537FC7" w:rsidRPr="00F872E8">
        <w:rPr>
          <w:rFonts w:ascii="Times New Roman" w:eastAsia="Times New Roman" w:hAnsi="Times New Roman" w:cs="Times New Roman"/>
          <w:color w:val="000000"/>
          <w:sz w:val="28"/>
          <w:szCs w:val="28"/>
          <w:lang w:eastAsia="ru-RU"/>
        </w:rPr>
        <w:lastRenderedPageBreak/>
        <w:t>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6)</w:t>
      </w:r>
      <w:r w:rsidR="00537FC7" w:rsidRPr="00F872E8">
        <w:rPr>
          <w:rFonts w:ascii="Times New Roman" w:eastAsia="Times New Roman" w:hAnsi="Times New Roman" w:cs="Times New Roman"/>
          <w:color w:val="000000"/>
          <w:sz w:val="28"/>
          <w:szCs w:val="28"/>
          <w:lang w:eastAsia="ru-RU"/>
        </w:rPr>
        <w:t>затребование</w:t>
      </w:r>
      <w:proofErr w:type="gramEnd"/>
      <w:r w:rsidR="00537FC7" w:rsidRPr="00F872E8">
        <w:rPr>
          <w:rFonts w:ascii="Times New Roman" w:eastAsia="Times New Roman" w:hAnsi="Times New Roman" w:cs="Times New Roman"/>
          <w:color w:val="000000"/>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537FC7" w:rsidRPr="00F872E8" w:rsidRDefault="00B262F9" w:rsidP="00B262F9">
      <w:pPr>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7)отказ</w:t>
      </w:r>
      <w:proofErr w:type="gramEnd"/>
      <w:r>
        <w:rPr>
          <w:rFonts w:ascii="Times New Roman" w:eastAsia="Times New Roman" w:hAnsi="Times New Roman" w:cs="Times New Roman"/>
          <w:color w:val="000000"/>
          <w:sz w:val="28"/>
          <w:szCs w:val="28"/>
          <w:lang w:eastAsia="ru-RU"/>
        </w:rPr>
        <w:t xml:space="preserve"> администрации Октябрьского сельсовета Куйбышевского района </w:t>
      </w:r>
      <w:r w:rsidR="00537FC7" w:rsidRPr="00F872E8">
        <w:rPr>
          <w:rFonts w:ascii="Times New Roman" w:eastAsia="Times New Roman" w:hAnsi="Times New Roman" w:cs="Times New Roman"/>
          <w:color w:val="000000"/>
          <w:sz w:val="28"/>
          <w:szCs w:val="28"/>
          <w:lang w:eastAsia="ru-RU"/>
        </w:rPr>
        <w:t>Новосибирской области, должностного лица администрации (наименование</w:t>
      </w:r>
      <w:r w:rsidR="00537FC7" w:rsidRPr="00F872E8">
        <w:rPr>
          <w:rFonts w:ascii="Times New Roman" w:hAnsi="Times New Roman" w:cs="Times New Roman"/>
          <w:sz w:val="28"/>
          <w:szCs w:val="28"/>
        </w:rPr>
        <w:t xml:space="preserve"> </w:t>
      </w:r>
      <w:r w:rsidR="00537FC7" w:rsidRPr="00F872E8">
        <w:rPr>
          <w:rFonts w:ascii="Times New Roman" w:eastAsia="Times New Roman" w:hAnsi="Times New Roman" w:cs="Times New Roman"/>
          <w:color w:val="000000"/>
          <w:sz w:val="28"/>
          <w:szCs w:val="28"/>
          <w:lang w:eastAsia="ru-RU"/>
        </w:rPr>
        <w:t>муниципального образования)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8)</w:t>
      </w:r>
      <w:r w:rsidR="00537FC7" w:rsidRPr="00F872E8">
        <w:rPr>
          <w:rFonts w:ascii="Times New Roman" w:eastAsia="Times New Roman" w:hAnsi="Times New Roman" w:cs="Times New Roman"/>
          <w:color w:val="000000"/>
          <w:sz w:val="28"/>
          <w:szCs w:val="28"/>
          <w:lang w:eastAsia="ru-RU"/>
        </w:rPr>
        <w:t>нарушение</w:t>
      </w:r>
      <w:proofErr w:type="gramEnd"/>
      <w:r w:rsidR="00537FC7" w:rsidRPr="00F872E8">
        <w:rPr>
          <w:rFonts w:ascii="Times New Roman" w:eastAsia="Times New Roman" w:hAnsi="Times New Roman" w:cs="Times New Roman"/>
          <w:color w:val="000000"/>
          <w:sz w:val="28"/>
          <w:szCs w:val="28"/>
          <w:lang w:eastAsia="ru-RU"/>
        </w:rPr>
        <w:t xml:space="preserve"> срока или порядка выдачи документов по результатам предоставления муниципальной услуги;</w:t>
      </w: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9)</w:t>
      </w:r>
      <w:r w:rsidR="00537FC7" w:rsidRPr="00F872E8">
        <w:rPr>
          <w:rFonts w:ascii="Times New Roman" w:eastAsia="Times New Roman" w:hAnsi="Times New Roman" w:cs="Times New Roman"/>
          <w:color w:val="000000"/>
          <w:sz w:val="28"/>
          <w:szCs w:val="28"/>
          <w:lang w:eastAsia="ru-RU"/>
        </w:rPr>
        <w:t>приостановление</w:t>
      </w:r>
      <w:proofErr w:type="gramEnd"/>
      <w:r w:rsidR="00537FC7" w:rsidRPr="00F872E8">
        <w:rPr>
          <w:rFonts w:ascii="Times New Roman" w:eastAsia="Times New Roman" w:hAnsi="Times New Roman" w:cs="Times New Roman"/>
          <w:color w:val="000000"/>
          <w:sz w:val="28"/>
          <w:szCs w:val="28"/>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537FC7" w:rsidRDefault="00B262F9" w:rsidP="00B262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10)</w:t>
      </w:r>
      <w:r w:rsidR="00537FC7" w:rsidRPr="00F872E8">
        <w:rPr>
          <w:rFonts w:ascii="Times New Roman" w:eastAsia="Times New Roman" w:hAnsi="Times New Roman" w:cs="Times New Roman"/>
          <w:color w:val="000000"/>
          <w:sz w:val="28"/>
          <w:szCs w:val="28"/>
          <w:lang w:eastAsia="ru-RU"/>
        </w:rPr>
        <w:t>требование</w:t>
      </w:r>
      <w:proofErr w:type="gramEnd"/>
      <w:r w:rsidR="00537FC7" w:rsidRPr="00F872E8">
        <w:rPr>
          <w:rFonts w:ascii="Times New Roman" w:eastAsia="Times New Roman" w:hAnsi="Times New Roman" w:cs="Times New Roman"/>
          <w:color w:val="000000"/>
          <w:sz w:val="28"/>
          <w:szCs w:val="28"/>
          <w:lang w:eastAsia="ru-RU"/>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262F9"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p>
    <w:p w:rsidR="00537FC7" w:rsidRDefault="00537FC7" w:rsidP="00B262F9">
      <w:pPr>
        <w:spacing w:after="0" w:line="240" w:lineRule="auto"/>
        <w:jc w:val="center"/>
        <w:rPr>
          <w:rFonts w:ascii="Times New Roman" w:eastAsia="Times New Roman" w:hAnsi="Times New Roman" w:cs="Times New Roman"/>
          <w:b/>
          <w:bCs/>
          <w:color w:val="000000"/>
          <w:sz w:val="28"/>
          <w:szCs w:val="28"/>
          <w:lang w:eastAsia="ru-RU"/>
        </w:rPr>
      </w:pPr>
      <w:r w:rsidRPr="00F872E8">
        <w:rPr>
          <w:rFonts w:ascii="Times New Roman" w:eastAsia="Times New Roman" w:hAnsi="Times New Roman" w:cs="Times New Roman"/>
          <w:b/>
          <w:bCs/>
          <w:color w:val="000000"/>
          <w:sz w:val="28"/>
          <w:szCs w:val="28"/>
          <w:lang w:eastAsia="ru-RU"/>
        </w:rPr>
        <w:t>30. Общие требования к порядку подачи и рассмотрения жалобы</w:t>
      </w:r>
    </w:p>
    <w:p w:rsidR="00B262F9" w:rsidRPr="00F872E8" w:rsidRDefault="00B262F9" w:rsidP="00F872E8">
      <w:pPr>
        <w:spacing w:after="0" w:line="240" w:lineRule="auto"/>
        <w:jc w:val="both"/>
        <w:rPr>
          <w:rFonts w:ascii="Times New Roman" w:eastAsia="Times New Roman" w:hAnsi="Times New Roman" w:cs="Times New Roman"/>
          <w:sz w:val="28"/>
          <w:szCs w:val="28"/>
          <w:lang w:eastAsia="ru-RU"/>
        </w:rPr>
      </w:pPr>
    </w:p>
    <w:p w:rsidR="00537FC7" w:rsidRPr="00F872E8" w:rsidRDefault="00B262F9" w:rsidP="00B262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w:t>
      </w:r>
      <w:r w:rsidR="00537FC7" w:rsidRPr="00F872E8">
        <w:rPr>
          <w:rFonts w:ascii="Times New Roman" w:eastAsia="Times New Roman" w:hAnsi="Times New Roman" w:cs="Times New Roman"/>
          <w:color w:val="000000"/>
          <w:sz w:val="28"/>
          <w:szCs w:val="28"/>
          <w:lang w:eastAsia="ru-RU"/>
        </w:rPr>
        <w:t>Жалоба подается в письменной форме на бумажном носителе, в эле</w:t>
      </w:r>
      <w:r>
        <w:rPr>
          <w:rFonts w:ascii="Times New Roman" w:eastAsia="Times New Roman" w:hAnsi="Times New Roman" w:cs="Times New Roman"/>
          <w:color w:val="000000"/>
          <w:sz w:val="28"/>
          <w:szCs w:val="28"/>
          <w:lang w:eastAsia="ru-RU"/>
        </w:rPr>
        <w:t>ктронной форме в администрацию Октябрьского сельсовета.</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Жалобы на решения и действия (бездействие) д</w:t>
      </w:r>
      <w:r w:rsidR="00B262F9">
        <w:rPr>
          <w:rFonts w:ascii="Times New Roman" w:eastAsia="Times New Roman" w:hAnsi="Times New Roman" w:cs="Times New Roman"/>
          <w:color w:val="000000"/>
          <w:sz w:val="28"/>
          <w:szCs w:val="28"/>
          <w:lang w:eastAsia="ru-RU"/>
        </w:rPr>
        <w:t xml:space="preserve">олжностного лица администрации Октябрьского сельсовета </w:t>
      </w:r>
      <w:r w:rsidRPr="00F872E8">
        <w:rPr>
          <w:rFonts w:ascii="Times New Roman" w:eastAsia="Times New Roman" w:hAnsi="Times New Roman" w:cs="Times New Roman"/>
          <w:color w:val="000000"/>
          <w:sz w:val="28"/>
          <w:szCs w:val="28"/>
          <w:lang w:eastAsia="ru-RU"/>
        </w:rPr>
        <w:t>подаются главе муниципального образования.</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Жалоба на решения и действия (бездействие) администрации</w:t>
      </w:r>
      <w:r w:rsidR="00910FF9">
        <w:rPr>
          <w:rFonts w:ascii="Times New Roman" w:eastAsia="Times New Roman" w:hAnsi="Times New Roman" w:cs="Times New Roman"/>
          <w:color w:val="000000"/>
          <w:sz w:val="28"/>
          <w:szCs w:val="28"/>
          <w:lang w:eastAsia="ru-RU"/>
        </w:rPr>
        <w:t xml:space="preserve"> Октябрьского сельсовета</w:t>
      </w:r>
      <w:r w:rsidRPr="00F872E8">
        <w:rPr>
          <w:rFonts w:ascii="Times New Roman" w:eastAsia="Times New Roman" w:hAnsi="Times New Roman" w:cs="Times New Roman"/>
          <w:color w:val="000000"/>
          <w:sz w:val="28"/>
          <w:szCs w:val="28"/>
          <w:lang w:eastAsia="ru-RU"/>
        </w:rPr>
        <w:t xml:space="preserve">,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r w:rsidRPr="00F872E8">
        <w:rPr>
          <w:rFonts w:ascii="Times New Roman" w:eastAsia="Times New Roman" w:hAnsi="Times New Roman" w:cs="Times New Roman"/>
          <w:color w:val="000000"/>
          <w:sz w:val="28"/>
          <w:szCs w:val="28"/>
        </w:rPr>
        <w:t>(</w:t>
      </w:r>
      <w:proofErr w:type="gramStart"/>
      <w:r w:rsidRPr="00F872E8">
        <w:rPr>
          <w:rFonts w:ascii="Times New Roman" w:eastAsia="Times New Roman" w:hAnsi="Times New Roman" w:cs="Times New Roman"/>
          <w:color w:val="000000"/>
          <w:sz w:val="28"/>
          <w:szCs w:val="28"/>
          <w:lang w:val="en-US"/>
        </w:rPr>
        <w:t>http</w:t>
      </w:r>
      <w:r w:rsidRPr="00F872E8">
        <w:rPr>
          <w:rFonts w:ascii="Times New Roman" w:eastAsia="Times New Roman" w:hAnsi="Times New Roman" w:cs="Times New Roman"/>
          <w:color w:val="000000"/>
          <w:sz w:val="28"/>
          <w:szCs w:val="28"/>
        </w:rPr>
        <w:t>://</w:t>
      </w:r>
      <w:r w:rsidRPr="00F872E8">
        <w:rPr>
          <w:rFonts w:ascii="Times New Roman" w:eastAsia="Times New Roman" w:hAnsi="Times New Roman" w:cs="Times New Roman"/>
          <w:color w:val="000000"/>
          <w:sz w:val="28"/>
          <w:szCs w:val="28"/>
          <w:lang w:val="en-US"/>
        </w:rPr>
        <w:t>www</w:t>
      </w:r>
      <w:r w:rsidRPr="00F872E8">
        <w:rPr>
          <w:rFonts w:ascii="Times New Roman" w:eastAsia="Times New Roman" w:hAnsi="Times New Roman" w:cs="Times New Roman"/>
          <w:color w:val="000000"/>
          <w:sz w:val="28"/>
          <w:szCs w:val="28"/>
        </w:rPr>
        <w:t>.</w:t>
      </w:r>
      <w:r w:rsidRPr="00F872E8">
        <w:rPr>
          <w:rFonts w:ascii="Times New Roman" w:eastAsia="Times New Roman" w:hAnsi="Times New Roman" w:cs="Times New Roman"/>
          <w:color w:val="000000"/>
          <w:sz w:val="28"/>
          <w:szCs w:val="28"/>
          <w:lang w:eastAsia="ru-RU"/>
        </w:rPr>
        <w:tab/>
      </w:r>
      <w:proofErr w:type="gramEnd"/>
      <w:r w:rsidRPr="00F872E8">
        <w:rPr>
          <w:rFonts w:ascii="Times New Roman" w:eastAsia="Times New Roman" w:hAnsi="Times New Roman" w:cs="Times New Roman"/>
          <w:color w:val="000000"/>
          <w:sz w:val="28"/>
          <w:szCs w:val="28"/>
          <w:lang w:eastAsia="ru-RU"/>
        </w:rPr>
        <w:t>), ЕПГУ</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rPr>
        <w:t>(</w:t>
      </w:r>
      <w:hyperlink r:id="rId5" w:history="1">
        <w:r w:rsidRPr="00F872E8">
          <w:rPr>
            <w:rFonts w:ascii="Times New Roman" w:eastAsia="Times New Roman" w:hAnsi="Times New Roman" w:cs="Times New Roman"/>
            <w:color w:val="000000"/>
            <w:sz w:val="28"/>
            <w:szCs w:val="28"/>
            <w:lang w:val="en-US"/>
          </w:rPr>
          <w:t>http</w:t>
        </w:r>
        <w:r w:rsidRPr="00F872E8">
          <w:rPr>
            <w:rFonts w:ascii="Times New Roman" w:eastAsia="Times New Roman" w:hAnsi="Times New Roman" w:cs="Times New Roman"/>
            <w:color w:val="000000"/>
            <w:sz w:val="28"/>
            <w:szCs w:val="28"/>
          </w:rPr>
          <w:t>://</w:t>
        </w:r>
        <w:r w:rsidRPr="00F872E8">
          <w:rPr>
            <w:rFonts w:ascii="Times New Roman" w:eastAsia="Times New Roman" w:hAnsi="Times New Roman" w:cs="Times New Roman"/>
            <w:color w:val="000000"/>
            <w:sz w:val="28"/>
            <w:szCs w:val="28"/>
            <w:lang w:val="en-US"/>
          </w:rPr>
          <w:t>do</w:t>
        </w:r>
        <w:r w:rsidRPr="00F872E8">
          <w:rPr>
            <w:rFonts w:ascii="Times New Roman" w:eastAsia="Times New Roman" w:hAnsi="Times New Roman" w:cs="Times New Roman"/>
            <w:color w:val="000000"/>
            <w:sz w:val="28"/>
            <w:szCs w:val="28"/>
          </w:rPr>
          <w:t>.</w:t>
        </w:r>
        <w:proofErr w:type="spellStart"/>
        <w:r w:rsidRPr="00F872E8">
          <w:rPr>
            <w:rFonts w:ascii="Times New Roman" w:eastAsia="Times New Roman" w:hAnsi="Times New Roman" w:cs="Times New Roman"/>
            <w:color w:val="000000"/>
            <w:sz w:val="28"/>
            <w:szCs w:val="28"/>
            <w:lang w:val="en-US"/>
          </w:rPr>
          <w:t>gosuslugi</w:t>
        </w:r>
        <w:proofErr w:type="spellEnd"/>
        <w:r w:rsidRPr="00F872E8">
          <w:rPr>
            <w:rFonts w:ascii="Times New Roman" w:eastAsia="Times New Roman" w:hAnsi="Times New Roman" w:cs="Times New Roman"/>
            <w:color w:val="000000"/>
            <w:sz w:val="28"/>
            <w:szCs w:val="28"/>
          </w:rPr>
          <w:t>.</w:t>
        </w:r>
        <w:proofErr w:type="spellStart"/>
        <w:r w:rsidRPr="00F872E8">
          <w:rPr>
            <w:rFonts w:ascii="Times New Roman" w:eastAsia="Times New Roman" w:hAnsi="Times New Roman" w:cs="Times New Roman"/>
            <w:color w:val="000000"/>
            <w:sz w:val="28"/>
            <w:szCs w:val="28"/>
            <w:lang w:val="en-US"/>
          </w:rPr>
          <w:t>ru</w:t>
        </w:r>
        <w:proofErr w:type="spellEnd"/>
      </w:hyperlink>
      <w:r w:rsidRPr="00F872E8">
        <w:rPr>
          <w:rFonts w:ascii="Times New Roman" w:eastAsia="Times New Roman" w:hAnsi="Times New Roman" w:cs="Times New Roman"/>
          <w:color w:val="000000"/>
          <w:sz w:val="28"/>
          <w:szCs w:val="28"/>
        </w:rPr>
        <w:t xml:space="preserve">), </w:t>
      </w:r>
      <w:r w:rsidRPr="00F872E8">
        <w:rPr>
          <w:rFonts w:ascii="Times New Roman" w:eastAsia="Times New Roman" w:hAnsi="Times New Roman" w:cs="Times New Roman"/>
          <w:color w:val="000000"/>
          <w:sz w:val="28"/>
          <w:szCs w:val="28"/>
          <w:lang w:eastAsia="ru-RU"/>
        </w:rPr>
        <w:t>а также может быть принята при личном приеме заявителя.</w:t>
      </w:r>
    </w:p>
    <w:p w:rsidR="00537FC7" w:rsidRPr="00910FF9" w:rsidRDefault="00537FC7" w:rsidP="00910FF9">
      <w:pPr>
        <w:pStyle w:val="a3"/>
        <w:numPr>
          <w:ilvl w:val="1"/>
          <w:numId w:val="28"/>
        </w:numPr>
        <w:spacing w:after="0" w:line="240" w:lineRule="auto"/>
        <w:jc w:val="both"/>
        <w:rPr>
          <w:rFonts w:ascii="Times New Roman" w:eastAsia="Times New Roman" w:hAnsi="Times New Roman" w:cs="Times New Roman"/>
          <w:color w:val="000000"/>
          <w:sz w:val="28"/>
          <w:szCs w:val="28"/>
          <w:lang w:eastAsia="ru-RU"/>
        </w:rPr>
      </w:pPr>
      <w:r w:rsidRPr="00910FF9">
        <w:rPr>
          <w:rFonts w:ascii="Times New Roman" w:eastAsia="Times New Roman" w:hAnsi="Times New Roman" w:cs="Times New Roman"/>
          <w:color w:val="000000"/>
          <w:sz w:val="28"/>
          <w:szCs w:val="28"/>
          <w:lang w:eastAsia="ru-RU"/>
        </w:rPr>
        <w:t>Жалоба должна содержать:</w:t>
      </w:r>
    </w:p>
    <w:p w:rsidR="00537FC7" w:rsidRPr="00F872E8" w:rsidRDefault="00910FF9" w:rsidP="00910F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lastRenderedPageBreak/>
        <w:t>1)</w:t>
      </w:r>
      <w:r w:rsidR="00537FC7" w:rsidRPr="00F872E8">
        <w:rPr>
          <w:rFonts w:ascii="Times New Roman" w:eastAsia="Times New Roman" w:hAnsi="Times New Roman" w:cs="Times New Roman"/>
          <w:color w:val="000000"/>
          <w:sz w:val="28"/>
          <w:szCs w:val="28"/>
          <w:lang w:eastAsia="ru-RU"/>
        </w:rPr>
        <w:t>наименование</w:t>
      </w:r>
      <w:proofErr w:type="gramEnd"/>
      <w:r w:rsidR="00537FC7" w:rsidRPr="00F872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 Октябрьского сельсовета</w:t>
      </w:r>
      <w:r w:rsidR="00537FC7" w:rsidRPr="00F872E8">
        <w:rPr>
          <w:rFonts w:ascii="Times New Roman" w:eastAsia="Times New Roman" w:hAnsi="Times New Roman" w:cs="Times New Roman"/>
          <w:color w:val="000000"/>
          <w:sz w:val="28"/>
          <w:szCs w:val="28"/>
          <w:lang w:eastAsia="ru-RU"/>
        </w:rPr>
        <w:t>,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910FF9" w:rsidRDefault="00910FF9" w:rsidP="00910F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537FC7" w:rsidRPr="00F872E8">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FC7" w:rsidRPr="00F872E8" w:rsidRDefault="00910FF9" w:rsidP="00910F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3)</w:t>
      </w:r>
      <w:r w:rsidR="00537FC7" w:rsidRPr="00F872E8">
        <w:rPr>
          <w:rFonts w:ascii="Times New Roman" w:eastAsia="Times New Roman" w:hAnsi="Times New Roman" w:cs="Times New Roman"/>
          <w:color w:val="000000"/>
          <w:sz w:val="28"/>
          <w:szCs w:val="28"/>
          <w:lang w:eastAsia="ru-RU"/>
        </w:rPr>
        <w:t>сведения</w:t>
      </w:r>
      <w:proofErr w:type="gramEnd"/>
      <w:r w:rsidR="00537FC7" w:rsidRPr="00F872E8">
        <w:rPr>
          <w:rFonts w:ascii="Times New Roman" w:eastAsia="Times New Roman" w:hAnsi="Times New Roman" w:cs="Times New Roman"/>
          <w:color w:val="000000"/>
          <w:sz w:val="28"/>
          <w:szCs w:val="28"/>
          <w:lang w:eastAsia="ru-RU"/>
        </w:rPr>
        <w:t xml:space="preserve"> об обжалуемых решениях и действиях (бездействии) администрации</w:t>
      </w:r>
      <w:r>
        <w:rPr>
          <w:rFonts w:ascii="Times New Roman" w:eastAsia="Times New Roman" w:hAnsi="Times New Roman" w:cs="Times New Roman"/>
          <w:color w:val="000000"/>
          <w:sz w:val="28"/>
          <w:szCs w:val="28"/>
          <w:lang w:eastAsia="ru-RU"/>
        </w:rPr>
        <w:t xml:space="preserve"> Октябрьского сельсовета</w:t>
      </w:r>
      <w:r w:rsidR="00537FC7" w:rsidRPr="00F872E8">
        <w:rPr>
          <w:rFonts w:ascii="Times New Roman" w:eastAsia="Times New Roman" w:hAnsi="Times New Roman" w:cs="Times New Roman"/>
          <w:color w:val="000000"/>
          <w:sz w:val="28"/>
          <w:szCs w:val="28"/>
          <w:lang w:eastAsia="ru-RU"/>
        </w:rPr>
        <w:t>, должностного лица либо муниципального служащего;</w:t>
      </w:r>
    </w:p>
    <w:p w:rsidR="00910FF9" w:rsidRDefault="00910FF9" w:rsidP="00910FF9">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4)</w:t>
      </w:r>
      <w:r w:rsidR="00537FC7" w:rsidRPr="00F872E8">
        <w:rPr>
          <w:rFonts w:ascii="Times New Roman" w:eastAsia="Times New Roman" w:hAnsi="Times New Roman" w:cs="Times New Roman"/>
          <w:color w:val="000000"/>
          <w:sz w:val="28"/>
          <w:szCs w:val="28"/>
          <w:lang w:eastAsia="ru-RU"/>
        </w:rPr>
        <w:t>доводы</w:t>
      </w:r>
      <w:proofErr w:type="gramEnd"/>
      <w:r w:rsidR="00537FC7" w:rsidRPr="00F872E8">
        <w:rPr>
          <w:rFonts w:ascii="Times New Roman" w:eastAsia="Times New Roman" w:hAnsi="Times New Roman" w:cs="Times New Roman"/>
          <w:color w:val="000000"/>
          <w:sz w:val="28"/>
          <w:szCs w:val="28"/>
          <w:lang w:eastAsia="ru-RU"/>
        </w:rPr>
        <w:t>, на основании которых заявитель не согласен с решением и действием (бездействием) администрации</w:t>
      </w:r>
      <w:r>
        <w:rPr>
          <w:rFonts w:ascii="Times New Roman" w:eastAsia="Times New Roman" w:hAnsi="Times New Roman" w:cs="Times New Roman"/>
          <w:color w:val="000000"/>
          <w:sz w:val="28"/>
          <w:szCs w:val="28"/>
          <w:lang w:eastAsia="ru-RU"/>
        </w:rPr>
        <w:t xml:space="preserve"> Октябрьского сельсовета</w:t>
      </w:r>
      <w:r w:rsidR="00537FC7" w:rsidRPr="00F872E8">
        <w:rPr>
          <w:rFonts w:ascii="Times New Roman" w:eastAsia="Times New Roman" w:hAnsi="Times New Roman" w:cs="Times New Roman"/>
          <w:color w:val="000000"/>
          <w:sz w:val="28"/>
          <w:szCs w:val="28"/>
          <w:lang w:eastAsia="ru-RU"/>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37FC7" w:rsidRPr="00910FF9" w:rsidRDefault="00910FF9" w:rsidP="00910F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30.5.</w:t>
      </w:r>
      <w:r w:rsidR="00537FC7" w:rsidRPr="00910FF9">
        <w:rPr>
          <w:rFonts w:ascii="Times New Roman" w:eastAsia="Times New Roman" w:hAnsi="Times New Roman" w:cs="Times New Roman"/>
          <w:color w:val="000000"/>
          <w:sz w:val="28"/>
          <w:szCs w:val="28"/>
          <w:lang w:eastAsia="ru-RU"/>
        </w:rPr>
        <w:t>Жалоба, поступивша</w:t>
      </w:r>
      <w:r w:rsidRPr="00910FF9">
        <w:rPr>
          <w:rFonts w:ascii="Times New Roman" w:eastAsia="Times New Roman" w:hAnsi="Times New Roman" w:cs="Times New Roman"/>
          <w:color w:val="000000"/>
          <w:sz w:val="28"/>
          <w:szCs w:val="28"/>
          <w:lang w:eastAsia="ru-RU"/>
        </w:rPr>
        <w:t xml:space="preserve">я в администрацию </w:t>
      </w:r>
      <w:proofErr w:type="gramStart"/>
      <w:r>
        <w:rPr>
          <w:rFonts w:ascii="Times New Roman" w:eastAsia="Times New Roman" w:hAnsi="Times New Roman" w:cs="Times New Roman"/>
          <w:color w:val="000000"/>
          <w:sz w:val="28"/>
          <w:szCs w:val="28"/>
          <w:lang w:eastAsia="ru-RU"/>
        </w:rPr>
        <w:t>Октябрьского сельсовета</w:t>
      </w:r>
      <w:proofErr w:type="gramEnd"/>
      <w:r>
        <w:rPr>
          <w:rFonts w:ascii="Times New Roman" w:eastAsia="Times New Roman" w:hAnsi="Times New Roman" w:cs="Times New Roman"/>
          <w:color w:val="000000"/>
          <w:sz w:val="28"/>
          <w:szCs w:val="28"/>
          <w:lang w:eastAsia="ru-RU"/>
        </w:rPr>
        <w:t xml:space="preserve"> </w:t>
      </w:r>
      <w:r w:rsidR="00537FC7" w:rsidRPr="00910FF9">
        <w:rPr>
          <w:rFonts w:ascii="Times New Roman" w:eastAsia="Times New Roman" w:hAnsi="Times New Roman" w:cs="Times New Roman"/>
          <w:color w:val="000000"/>
          <w:sz w:val="28"/>
          <w:szCs w:val="28"/>
          <w:lang w:eastAsia="ru-RU"/>
        </w:rPr>
        <w:t>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7FC7" w:rsidRPr="00F872E8" w:rsidRDefault="00910FF9" w:rsidP="00910F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w:t>
      </w:r>
      <w:r w:rsidR="00537FC7" w:rsidRPr="00F872E8">
        <w:rPr>
          <w:rFonts w:ascii="Times New Roman" w:eastAsia="Times New Roman" w:hAnsi="Times New Roman" w:cs="Times New Roman"/>
          <w:color w:val="000000"/>
          <w:sz w:val="28"/>
          <w:szCs w:val="28"/>
          <w:lang w:eastAsia="ru-RU"/>
        </w:rPr>
        <w:t>По результатам рассмотрения жалобы принимается одно из следующих решений:</w:t>
      </w:r>
    </w:p>
    <w:p w:rsidR="00537FC7" w:rsidRPr="00F872E8" w:rsidRDefault="00910FF9" w:rsidP="00910F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1)</w:t>
      </w:r>
      <w:r w:rsidR="00537FC7" w:rsidRPr="00F872E8">
        <w:rPr>
          <w:rFonts w:ascii="Times New Roman" w:eastAsia="Times New Roman" w:hAnsi="Times New Roman" w:cs="Times New Roman"/>
          <w:color w:val="000000"/>
          <w:sz w:val="28"/>
          <w:szCs w:val="28"/>
          <w:lang w:eastAsia="ru-RU"/>
        </w:rPr>
        <w:t>жалоба</w:t>
      </w:r>
      <w:proofErr w:type="gramEnd"/>
      <w:r w:rsidR="00537FC7" w:rsidRPr="00F872E8">
        <w:rPr>
          <w:rFonts w:ascii="Times New Roman" w:eastAsia="Times New Roman" w:hAnsi="Times New Roman" w:cs="Times New Roman"/>
          <w:color w:val="000000"/>
          <w:sz w:val="28"/>
          <w:szCs w:val="28"/>
          <w:lang w:eastAsia="ru-RU"/>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537FC7" w:rsidRPr="00910FF9" w:rsidRDefault="00537FC7" w:rsidP="00910FF9">
      <w:pPr>
        <w:pStyle w:val="a3"/>
        <w:numPr>
          <w:ilvl w:val="0"/>
          <w:numId w:val="29"/>
        </w:numPr>
        <w:spacing w:after="0" w:line="240" w:lineRule="auto"/>
        <w:jc w:val="both"/>
        <w:rPr>
          <w:rFonts w:ascii="Times New Roman" w:eastAsia="Times New Roman" w:hAnsi="Times New Roman" w:cs="Times New Roman"/>
          <w:color w:val="000000"/>
          <w:sz w:val="28"/>
          <w:szCs w:val="28"/>
          <w:lang w:eastAsia="ru-RU"/>
        </w:rPr>
      </w:pPr>
      <w:r w:rsidRPr="00910FF9">
        <w:rPr>
          <w:rFonts w:ascii="Times New Roman" w:eastAsia="Times New Roman" w:hAnsi="Times New Roman" w:cs="Times New Roman"/>
          <w:color w:val="000000"/>
          <w:sz w:val="28"/>
          <w:szCs w:val="28"/>
          <w:lang w:eastAsia="ru-RU"/>
        </w:rPr>
        <w:t>в удовлетворении жалобы отказывается.</w:t>
      </w:r>
    </w:p>
    <w:p w:rsidR="00910FF9" w:rsidRDefault="00537FC7" w:rsidP="00910FF9">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FC7" w:rsidRPr="00910FF9" w:rsidRDefault="00910FF9" w:rsidP="00910F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30.5.</w:t>
      </w:r>
      <w:r w:rsidR="00537FC7" w:rsidRPr="00910FF9">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дается информация о действиях,</w:t>
      </w:r>
      <w:r>
        <w:rPr>
          <w:rFonts w:ascii="Times New Roman" w:eastAsia="Times New Roman" w:hAnsi="Times New Roman" w:cs="Times New Roman"/>
          <w:color w:val="000000"/>
          <w:sz w:val="28"/>
          <w:szCs w:val="28"/>
          <w:lang w:eastAsia="ru-RU"/>
        </w:rPr>
        <w:t xml:space="preserve"> осуществляемых администрацией Октябрьского сельсовета </w:t>
      </w:r>
      <w:r w:rsidR="00537FC7" w:rsidRPr="00910FF9">
        <w:rPr>
          <w:rFonts w:ascii="Times New Roman" w:eastAsia="Times New Roman" w:hAnsi="Times New Roman" w:cs="Times New Roman"/>
          <w:color w:val="000000"/>
          <w:sz w:val="28"/>
          <w:szCs w:val="28"/>
          <w:lang w:eastAsia="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FC7" w:rsidRPr="00F872E8" w:rsidRDefault="00910FF9" w:rsidP="00910F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30.6.</w:t>
      </w:r>
      <w:r w:rsidR="00537FC7" w:rsidRPr="00F872E8">
        <w:rPr>
          <w:rFonts w:ascii="Times New Roman" w:eastAsia="Times New Roman" w:hAnsi="Times New Roman"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7FC7" w:rsidRPr="00F872E8" w:rsidRDefault="00910FF9" w:rsidP="00910F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30.7.</w:t>
      </w:r>
      <w:r w:rsidR="00537FC7" w:rsidRPr="00F872E8">
        <w:rPr>
          <w:rFonts w:ascii="Times New Roman" w:eastAsia="Times New Roman" w:hAnsi="Times New Roman" w:cs="Times New Roman"/>
          <w:color w:val="000000"/>
          <w:sz w:val="28"/>
          <w:szCs w:val="28"/>
          <w:lang w:eastAsia="ru-RU"/>
        </w:rPr>
        <w:t>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537FC7" w:rsidRPr="00F872E8" w:rsidRDefault="00537FC7" w:rsidP="00910FF9">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Если в тексте жалобы содержатся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w:t>
      </w:r>
      <w:r w:rsidRPr="00F872E8">
        <w:rPr>
          <w:rFonts w:ascii="Times New Roman" w:hAnsi="Times New Roman" w:cs="Times New Roman"/>
          <w:sz w:val="28"/>
          <w:szCs w:val="28"/>
        </w:rPr>
        <w:t xml:space="preserve"> </w:t>
      </w:r>
      <w:r w:rsidRPr="00F872E8">
        <w:rPr>
          <w:rFonts w:ascii="Times New Roman" w:eastAsia="Times New Roman" w:hAnsi="Times New Roman" w:cs="Times New Roman"/>
          <w:color w:val="000000"/>
          <w:sz w:val="28"/>
          <w:szCs w:val="28"/>
          <w:lang w:eastAsia="ru-RU"/>
        </w:rPr>
        <w:t>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Если текст жалобы в письменной форме не поддается прочтению, ответ на жалобу </w:t>
      </w:r>
      <w:proofErr w:type="gramStart"/>
      <w:r w:rsidRPr="00F872E8">
        <w:rPr>
          <w:rFonts w:ascii="Times New Roman" w:eastAsia="Times New Roman" w:hAnsi="Times New Roman" w:cs="Times New Roman"/>
          <w:color w:val="000000"/>
          <w:sz w:val="28"/>
          <w:szCs w:val="28"/>
          <w:lang w:eastAsia="ru-RU"/>
        </w:rPr>
        <w:t>не дается</w:t>
      </w:r>
      <w:proofErr w:type="gramEnd"/>
      <w:r w:rsidRPr="00F872E8">
        <w:rPr>
          <w:rFonts w:ascii="Times New Roman" w:eastAsia="Times New Roman" w:hAnsi="Times New Roman" w:cs="Times New Roman"/>
          <w:color w:val="000000"/>
          <w:sz w:val="28"/>
          <w:szCs w:val="28"/>
          <w:lang w:eastAsia="ru-RU"/>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и почтовый адрес (адрес электронной почты) поддаются прочтению.</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Если текст жалобы не позволяет определить суть жалобы, ответ на жалобу </w:t>
      </w:r>
      <w:proofErr w:type="gramStart"/>
      <w:r w:rsidRPr="00F872E8">
        <w:rPr>
          <w:rFonts w:ascii="Times New Roman" w:eastAsia="Times New Roman" w:hAnsi="Times New Roman" w:cs="Times New Roman"/>
          <w:color w:val="000000"/>
          <w:sz w:val="28"/>
          <w:szCs w:val="28"/>
          <w:lang w:eastAsia="ru-RU"/>
        </w:rPr>
        <w:t>не дается</w:t>
      </w:r>
      <w:proofErr w:type="gramEnd"/>
      <w:r w:rsidRPr="00F872E8">
        <w:rPr>
          <w:rFonts w:ascii="Times New Roman" w:eastAsia="Times New Roman" w:hAnsi="Times New Roman" w:cs="Times New Roman"/>
          <w:color w:val="000000"/>
          <w:sz w:val="28"/>
          <w:szCs w:val="28"/>
          <w:lang w:eastAsia="ru-RU"/>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В случае если причины, по которым ответ по существу поставленных в жалобе вопросов не мог быть дан, в последующем были устранены, </w:t>
      </w:r>
      <w:r w:rsidRPr="00F872E8">
        <w:rPr>
          <w:rFonts w:ascii="Times New Roman" w:eastAsia="Times New Roman" w:hAnsi="Times New Roman" w:cs="Times New Roman"/>
          <w:color w:val="000000"/>
          <w:sz w:val="28"/>
          <w:szCs w:val="28"/>
          <w:lang w:eastAsia="ru-RU"/>
        </w:rPr>
        <w:lastRenderedPageBreak/>
        <w:t>заявитель вправе вновь направить жалобу в администрацию муниципального образования.</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537FC7" w:rsidRPr="00F872E8" w:rsidRDefault="00537FC7" w:rsidP="00F872E8">
      <w:pPr>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p>
    <w:p w:rsidR="00910FF9" w:rsidRDefault="00910FF9" w:rsidP="00910FF9">
      <w:pPr>
        <w:spacing w:after="0" w:line="240" w:lineRule="auto"/>
        <w:jc w:val="right"/>
        <w:rPr>
          <w:rFonts w:ascii="Times New Roman" w:eastAsia="Times New Roman" w:hAnsi="Times New Roman" w:cs="Times New Roman"/>
          <w:color w:val="000000"/>
          <w:sz w:val="24"/>
          <w:szCs w:val="24"/>
          <w:lang w:eastAsia="ru-RU"/>
        </w:rPr>
      </w:pPr>
    </w:p>
    <w:p w:rsidR="00910FF9" w:rsidRDefault="00910FF9" w:rsidP="00910FF9">
      <w:pPr>
        <w:spacing w:after="0" w:line="240" w:lineRule="auto"/>
        <w:jc w:val="right"/>
        <w:rPr>
          <w:rFonts w:ascii="Times New Roman" w:eastAsia="Times New Roman" w:hAnsi="Times New Roman" w:cs="Times New Roman"/>
          <w:color w:val="000000"/>
          <w:sz w:val="24"/>
          <w:szCs w:val="24"/>
          <w:lang w:eastAsia="ru-RU"/>
        </w:rPr>
      </w:pPr>
    </w:p>
    <w:p w:rsidR="00910FF9" w:rsidRDefault="00537FC7" w:rsidP="00910FF9">
      <w:pPr>
        <w:spacing w:after="0" w:line="240" w:lineRule="auto"/>
        <w:jc w:val="right"/>
        <w:rPr>
          <w:rFonts w:ascii="Times New Roman" w:eastAsia="Times New Roman" w:hAnsi="Times New Roman" w:cs="Times New Roman"/>
          <w:color w:val="000000"/>
          <w:sz w:val="24"/>
          <w:szCs w:val="24"/>
          <w:lang w:eastAsia="ru-RU"/>
        </w:rPr>
      </w:pPr>
      <w:r w:rsidRPr="00910FF9">
        <w:rPr>
          <w:rFonts w:ascii="Times New Roman" w:eastAsia="Times New Roman" w:hAnsi="Times New Roman" w:cs="Times New Roman"/>
          <w:color w:val="000000"/>
          <w:sz w:val="24"/>
          <w:szCs w:val="24"/>
          <w:lang w:eastAsia="ru-RU"/>
        </w:rPr>
        <w:t>ПРИЛОЖЕНИЕ</w:t>
      </w:r>
    </w:p>
    <w:p w:rsidR="00910FF9" w:rsidRDefault="00537FC7" w:rsidP="00910FF9">
      <w:pPr>
        <w:spacing w:after="0" w:line="240" w:lineRule="auto"/>
        <w:jc w:val="right"/>
        <w:rPr>
          <w:rFonts w:ascii="Times New Roman" w:eastAsia="Times New Roman" w:hAnsi="Times New Roman" w:cs="Times New Roman"/>
          <w:color w:val="000000"/>
          <w:sz w:val="24"/>
          <w:szCs w:val="24"/>
          <w:lang w:eastAsia="ru-RU"/>
        </w:rPr>
      </w:pPr>
      <w:r w:rsidRPr="00910FF9">
        <w:rPr>
          <w:rFonts w:ascii="Times New Roman" w:eastAsia="Times New Roman" w:hAnsi="Times New Roman" w:cs="Times New Roman"/>
          <w:color w:val="000000"/>
          <w:sz w:val="24"/>
          <w:szCs w:val="24"/>
          <w:lang w:eastAsia="ru-RU"/>
        </w:rPr>
        <w:t xml:space="preserve"> к административному регламенту </w:t>
      </w:r>
    </w:p>
    <w:p w:rsidR="00910FF9" w:rsidRDefault="00537FC7" w:rsidP="00910FF9">
      <w:pPr>
        <w:spacing w:after="0" w:line="240" w:lineRule="auto"/>
        <w:jc w:val="right"/>
        <w:rPr>
          <w:rFonts w:ascii="Times New Roman" w:eastAsia="Times New Roman" w:hAnsi="Times New Roman" w:cs="Times New Roman"/>
          <w:color w:val="000000"/>
          <w:sz w:val="24"/>
          <w:szCs w:val="24"/>
          <w:lang w:eastAsia="ru-RU"/>
        </w:rPr>
      </w:pPr>
      <w:r w:rsidRPr="00910FF9">
        <w:rPr>
          <w:rFonts w:ascii="Times New Roman" w:eastAsia="Times New Roman" w:hAnsi="Times New Roman" w:cs="Times New Roman"/>
          <w:color w:val="000000"/>
          <w:sz w:val="24"/>
          <w:szCs w:val="24"/>
          <w:lang w:eastAsia="ru-RU"/>
        </w:rPr>
        <w:lastRenderedPageBreak/>
        <w:t>предоставления муниципальной услуги</w:t>
      </w:r>
    </w:p>
    <w:p w:rsidR="00910FF9" w:rsidRDefault="00537FC7" w:rsidP="00910FF9">
      <w:pPr>
        <w:spacing w:after="0" w:line="240" w:lineRule="auto"/>
        <w:jc w:val="right"/>
        <w:rPr>
          <w:rFonts w:ascii="Times New Roman" w:eastAsia="Times New Roman" w:hAnsi="Times New Roman" w:cs="Times New Roman"/>
          <w:color w:val="000000"/>
          <w:sz w:val="24"/>
          <w:szCs w:val="24"/>
          <w:lang w:eastAsia="ru-RU"/>
        </w:rPr>
      </w:pPr>
      <w:r w:rsidRPr="00910FF9">
        <w:rPr>
          <w:rFonts w:ascii="Times New Roman" w:eastAsia="Times New Roman" w:hAnsi="Times New Roman" w:cs="Times New Roman"/>
          <w:color w:val="000000"/>
          <w:sz w:val="24"/>
          <w:szCs w:val="24"/>
          <w:lang w:eastAsia="ru-RU"/>
        </w:rPr>
        <w:t xml:space="preserve"> по предоставлению участка</w:t>
      </w:r>
    </w:p>
    <w:p w:rsidR="00537FC7" w:rsidRDefault="00537FC7" w:rsidP="00910FF9">
      <w:pPr>
        <w:spacing w:after="0" w:line="240" w:lineRule="auto"/>
        <w:jc w:val="right"/>
        <w:rPr>
          <w:rFonts w:ascii="Times New Roman" w:eastAsia="Times New Roman" w:hAnsi="Times New Roman" w:cs="Times New Roman"/>
          <w:color w:val="000000"/>
          <w:sz w:val="24"/>
          <w:szCs w:val="24"/>
          <w:lang w:eastAsia="ru-RU"/>
        </w:rPr>
      </w:pPr>
      <w:r w:rsidRPr="00910FF9">
        <w:rPr>
          <w:rFonts w:ascii="Times New Roman" w:eastAsia="Times New Roman" w:hAnsi="Times New Roman" w:cs="Times New Roman"/>
          <w:color w:val="000000"/>
          <w:sz w:val="24"/>
          <w:szCs w:val="24"/>
          <w:lang w:eastAsia="ru-RU"/>
        </w:rPr>
        <w:t xml:space="preserve"> земли для погребения умершего</w:t>
      </w:r>
    </w:p>
    <w:p w:rsidR="00910FF9" w:rsidRDefault="00910FF9" w:rsidP="00910FF9">
      <w:pPr>
        <w:spacing w:after="0" w:line="240" w:lineRule="auto"/>
        <w:jc w:val="right"/>
        <w:rPr>
          <w:rFonts w:ascii="Times New Roman" w:eastAsia="Times New Roman" w:hAnsi="Times New Roman" w:cs="Times New Roman"/>
          <w:sz w:val="24"/>
          <w:szCs w:val="24"/>
          <w:lang w:eastAsia="ru-RU"/>
        </w:rPr>
      </w:pPr>
    </w:p>
    <w:p w:rsidR="00910FF9" w:rsidRPr="00910FF9" w:rsidRDefault="00910FF9" w:rsidP="00910FF9">
      <w:pPr>
        <w:spacing w:after="0" w:line="240" w:lineRule="auto"/>
        <w:jc w:val="right"/>
        <w:rPr>
          <w:rFonts w:ascii="Times New Roman" w:eastAsia="Times New Roman" w:hAnsi="Times New Roman" w:cs="Times New Roman"/>
          <w:sz w:val="24"/>
          <w:szCs w:val="24"/>
          <w:lang w:eastAsia="ru-RU"/>
        </w:rPr>
      </w:pPr>
    </w:p>
    <w:p w:rsidR="00537FC7" w:rsidRPr="00F872E8" w:rsidRDefault="00537FC7" w:rsidP="00910FF9">
      <w:pPr>
        <w:spacing w:after="0" w:line="240" w:lineRule="auto"/>
        <w:jc w:val="right"/>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 xml:space="preserve">В администрацию </w:t>
      </w:r>
      <w:r w:rsidR="00910FF9">
        <w:rPr>
          <w:rFonts w:ascii="Times New Roman" w:eastAsia="Times New Roman" w:hAnsi="Times New Roman" w:cs="Times New Roman"/>
          <w:color w:val="000000"/>
          <w:sz w:val="28"/>
          <w:szCs w:val="28"/>
          <w:lang w:eastAsia="ru-RU"/>
        </w:rPr>
        <w:t xml:space="preserve">Октябрьского сельсовета </w:t>
      </w:r>
    </w:p>
    <w:p w:rsidR="00537FC7" w:rsidRPr="00F872E8" w:rsidRDefault="00537FC7" w:rsidP="00910FF9">
      <w:pPr>
        <w:jc w:val="right"/>
        <w:rPr>
          <w:rFonts w:ascii="Times New Roman" w:hAnsi="Times New Roman" w:cs="Times New Roman"/>
          <w:sz w:val="28"/>
          <w:szCs w:val="28"/>
        </w:rPr>
      </w:pPr>
      <w:r w:rsidRPr="00F872E8">
        <w:rPr>
          <w:rFonts w:ascii="Times New Roman" w:hAnsi="Times New Roman" w:cs="Times New Roman"/>
          <w:sz w:val="28"/>
          <w:szCs w:val="28"/>
        </w:rPr>
        <w:t>Ф.И.О. (последнее - при наличии) заявителя</w:t>
      </w:r>
    </w:p>
    <w:p w:rsidR="00537FC7" w:rsidRPr="00F872E8" w:rsidRDefault="00537FC7" w:rsidP="00F872E8">
      <w:pPr>
        <w:jc w:val="both"/>
        <w:rPr>
          <w:rFonts w:ascii="Times New Roman" w:hAnsi="Times New Roman" w:cs="Times New Roman"/>
          <w:sz w:val="28"/>
          <w:szCs w:val="28"/>
        </w:rPr>
      </w:pPr>
    </w:p>
    <w:p w:rsidR="00537FC7" w:rsidRPr="00F872E8" w:rsidRDefault="00537FC7" w:rsidP="00910FF9">
      <w:pPr>
        <w:spacing w:after="0" w:line="240" w:lineRule="auto"/>
        <w:jc w:val="center"/>
        <w:rPr>
          <w:rFonts w:ascii="Times New Roman" w:eastAsia="Times New Roman" w:hAnsi="Times New Roman" w:cs="Times New Roman"/>
          <w:sz w:val="28"/>
          <w:szCs w:val="28"/>
          <w:lang w:eastAsia="ru-RU"/>
        </w:rPr>
      </w:pPr>
      <w:r w:rsidRPr="00F872E8">
        <w:rPr>
          <w:rFonts w:ascii="Times New Roman" w:eastAsia="Times New Roman" w:hAnsi="Times New Roman" w:cs="Times New Roman"/>
          <w:b/>
          <w:bCs/>
          <w:color w:val="000000"/>
          <w:sz w:val="28"/>
          <w:szCs w:val="28"/>
          <w:lang w:eastAsia="ru-RU"/>
        </w:rPr>
        <w:t>ЗАЯВЛЕНИЕ</w:t>
      </w:r>
    </w:p>
    <w:p w:rsidR="00537FC7" w:rsidRDefault="00537FC7" w:rsidP="00910FF9">
      <w:pPr>
        <w:spacing w:after="0" w:line="240" w:lineRule="auto"/>
        <w:jc w:val="center"/>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на предоставление участка земли для погребения умершего</w:t>
      </w:r>
    </w:p>
    <w:p w:rsidR="00910FF9" w:rsidRPr="00F872E8" w:rsidRDefault="00910FF9" w:rsidP="00910FF9">
      <w:pPr>
        <w:spacing w:after="0" w:line="240" w:lineRule="auto"/>
        <w:jc w:val="center"/>
        <w:rPr>
          <w:rFonts w:ascii="Times New Roman" w:eastAsia="Times New Roman" w:hAnsi="Times New Roman" w:cs="Times New Roman"/>
          <w:sz w:val="28"/>
          <w:szCs w:val="28"/>
          <w:lang w:eastAsia="ru-RU"/>
        </w:rPr>
      </w:pPr>
    </w:p>
    <w:p w:rsidR="00910FF9" w:rsidRDefault="00537FC7" w:rsidP="00F872E8">
      <w:p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Прошу выделить участок земли на кладбище (наименование) для погребения умершего (гроб</w:t>
      </w:r>
      <w:r w:rsidRPr="00F872E8">
        <w:rPr>
          <w:rFonts w:ascii="Times New Roman" w:eastAsia="Times New Roman" w:hAnsi="Times New Roman" w:cs="Times New Roman"/>
          <w:color w:val="000000"/>
          <w:sz w:val="28"/>
          <w:szCs w:val="28"/>
          <w:lang w:eastAsia="ru-RU"/>
        </w:rPr>
        <w:tab/>
        <w:t>или</w:t>
      </w:r>
      <w:r w:rsidRPr="00F872E8">
        <w:rPr>
          <w:rFonts w:ascii="Times New Roman" w:eastAsia="Times New Roman" w:hAnsi="Times New Roman" w:cs="Times New Roman"/>
          <w:color w:val="000000"/>
          <w:sz w:val="28"/>
          <w:szCs w:val="28"/>
          <w:lang w:eastAsia="ru-RU"/>
        </w:rPr>
        <w:tab/>
        <w:t>урна</w:t>
      </w:r>
      <w:r w:rsidRPr="00F872E8">
        <w:rPr>
          <w:rFonts w:ascii="Times New Roman" w:eastAsia="Times New Roman" w:hAnsi="Times New Roman" w:cs="Times New Roman"/>
          <w:color w:val="000000"/>
          <w:sz w:val="28"/>
          <w:szCs w:val="28"/>
          <w:lang w:eastAsia="ru-RU"/>
        </w:rPr>
        <w:tab/>
        <w:t>с</w:t>
      </w:r>
      <w:r w:rsidR="00910FF9">
        <w:rPr>
          <w:rFonts w:ascii="Times New Roman" w:eastAsia="Times New Roman" w:hAnsi="Times New Roman" w:cs="Times New Roman"/>
          <w:sz w:val="28"/>
          <w:szCs w:val="28"/>
          <w:lang w:eastAsia="ru-RU"/>
        </w:rPr>
        <w:t xml:space="preserve"> </w:t>
      </w:r>
      <w:r w:rsidRPr="00F872E8">
        <w:rPr>
          <w:rFonts w:ascii="Times New Roman" w:eastAsia="Times New Roman" w:hAnsi="Times New Roman" w:cs="Times New Roman"/>
          <w:color w:val="000000"/>
          <w:sz w:val="28"/>
          <w:szCs w:val="28"/>
          <w:lang w:eastAsia="ru-RU"/>
        </w:rPr>
        <w:t>прахом)</w:t>
      </w:r>
    </w:p>
    <w:p w:rsidR="00537FC7" w:rsidRPr="00F872E8" w:rsidRDefault="00910FF9"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w:t>
      </w:r>
      <w:r w:rsidR="00537FC7" w:rsidRPr="00F872E8">
        <w:rPr>
          <w:rFonts w:ascii="Times New Roman" w:eastAsia="Times New Roman" w:hAnsi="Times New Roman" w:cs="Times New Roman"/>
          <w:color w:val="000000"/>
          <w:sz w:val="28"/>
          <w:szCs w:val="28"/>
          <w:lang w:eastAsia="ru-RU"/>
        </w:rPr>
        <w:tab/>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Ф.И.О. (последнее - при наличии) умершего полностью</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Захоронение будет произведено «</w:t>
      </w:r>
      <w:r w:rsidR="00910FF9">
        <w:rPr>
          <w:rFonts w:ascii="Times New Roman" w:eastAsia="Times New Roman" w:hAnsi="Times New Roman" w:cs="Times New Roman"/>
          <w:color w:val="000000"/>
          <w:sz w:val="28"/>
          <w:szCs w:val="28"/>
          <w:lang w:eastAsia="ru-RU"/>
        </w:rPr>
        <w:t>__</w:t>
      </w:r>
      <w:proofErr w:type="gramStart"/>
      <w:r w:rsidR="00910FF9">
        <w:rPr>
          <w:rFonts w:ascii="Times New Roman" w:eastAsia="Times New Roman" w:hAnsi="Times New Roman" w:cs="Times New Roman"/>
          <w:color w:val="000000"/>
          <w:sz w:val="28"/>
          <w:szCs w:val="28"/>
          <w:lang w:eastAsia="ru-RU"/>
        </w:rPr>
        <w:t>_</w:t>
      </w:r>
      <w:r w:rsidRPr="00F872E8">
        <w:rPr>
          <w:rFonts w:ascii="Times New Roman" w:eastAsia="Times New Roman" w:hAnsi="Times New Roman" w:cs="Times New Roman"/>
          <w:color w:val="000000"/>
          <w:sz w:val="28"/>
          <w:szCs w:val="28"/>
          <w:lang w:eastAsia="ru-RU"/>
        </w:rPr>
        <w:t>»</w:t>
      </w:r>
      <w:r w:rsidRPr="00F872E8">
        <w:rPr>
          <w:rFonts w:ascii="Times New Roman" w:eastAsia="Times New Roman" w:hAnsi="Times New Roman" w:cs="Times New Roman"/>
          <w:color w:val="000000"/>
          <w:sz w:val="28"/>
          <w:szCs w:val="28"/>
          <w:lang w:eastAsia="ru-RU"/>
        </w:rPr>
        <w:tab/>
      </w:r>
      <w:proofErr w:type="gramEnd"/>
      <w:r w:rsidR="00910FF9">
        <w:rPr>
          <w:rFonts w:ascii="Times New Roman" w:eastAsia="Times New Roman" w:hAnsi="Times New Roman" w:cs="Times New Roman"/>
          <w:color w:val="000000"/>
          <w:sz w:val="28"/>
          <w:szCs w:val="28"/>
          <w:lang w:eastAsia="ru-RU"/>
        </w:rPr>
        <w:t>________</w:t>
      </w:r>
      <w:r w:rsidRPr="00F872E8">
        <w:rPr>
          <w:rFonts w:ascii="Times New Roman" w:eastAsia="Times New Roman" w:hAnsi="Times New Roman" w:cs="Times New Roman"/>
          <w:color w:val="000000"/>
          <w:sz w:val="28"/>
          <w:szCs w:val="28"/>
          <w:lang w:eastAsia="ru-RU"/>
        </w:rPr>
        <w:t>20</w:t>
      </w:r>
      <w:r w:rsidR="00910FF9">
        <w:rPr>
          <w:rFonts w:ascii="Times New Roman" w:eastAsia="Times New Roman" w:hAnsi="Times New Roman" w:cs="Times New Roman"/>
          <w:color w:val="000000"/>
          <w:sz w:val="28"/>
          <w:szCs w:val="28"/>
          <w:lang w:eastAsia="ru-RU"/>
        </w:rPr>
        <w:t>__</w:t>
      </w:r>
      <w:r w:rsidRPr="00F872E8">
        <w:rPr>
          <w:rFonts w:ascii="Times New Roman" w:eastAsia="Times New Roman" w:hAnsi="Times New Roman" w:cs="Times New Roman"/>
          <w:color w:val="000000"/>
          <w:sz w:val="28"/>
          <w:szCs w:val="28"/>
          <w:lang w:eastAsia="ru-RU"/>
        </w:rPr>
        <w:tab/>
        <w:t>г. в</w:t>
      </w:r>
      <w:r w:rsidRPr="00F872E8">
        <w:rPr>
          <w:rFonts w:ascii="Times New Roman" w:eastAsia="Times New Roman" w:hAnsi="Times New Roman" w:cs="Times New Roman"/>
          <w:color w:val="000000"/>
          <w:sz w:val="28"/>
          <w:szCs w:val="28"/>
          <w:lang w:eastAsia="ru-RU"/>
        </w:rPr>
        <w:tab/>
        <w:t>ч.</w:t>
      </w:r>
    </w:p>
    <w:p w:rsidR="00537FC7" w:rsidRPr="00F872E8" w:rsidRDefault="00910FF9"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lang w:eastAsia="ru-RU"/>
        </w:rPr>
        <w:t xml:space="preserve">                                                              </w:t>
      </w:r>
      <w:r w:rsidR="00537FC7" w:rsidRPr="00910FF9">
        <w:rPr>
          <w:rFonts w:ascii="Times New Roman" w:eastAsia="Times New Roman" w:hAnsi="Times New Roman" w:cs="Times New Roman"/>
          <w:color w:val="000000"/>
          <w:lang w:eastAsia="ru-RU"/>
        </w:rPr>
        <w:t xml:space="preserve">дата и время захоронения умершего </w:t>
      </w:r>
    </w:p>
    <w:p w:rsidR="00910FF9" w:rsidRDefault="00910FF9" w:rsidP="00F872E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1)</w:t>
      </w:r>
      <w:r w:rsidR="00910FF9">
        <w:rPr>
          <w:rFonts w:ascii="Times New Roman" w:eastAsia="Times New Roman" w:hAnsi="Times New Roman" w:cs="Times New Roman"/>
          <w:color w:val="000000"/>
          <w:sz w:val="28"/>
          <w:szCs w:val="28"/>
          <w:lang w:eastAsia="ru-RU"/>
        </w:rPr>
        <w:t>_____________________________________________________</w:t>
      </w:r>
      <w:r w:rsidRPr="00F872E8">
        <w:rPr>
          <w:rFonts w:ascii="Times New Roman" w:eastAsia="Times New Roman" w:hAnsi="Times New Roman" w:cs="Times New Roman"/>
          <w:color w:val="000000"/>
          <w:sz w:val="28"/>
          <w:szCs w:val="28"/>
          <w:lang w:eastAsia="ru-RU"/>
        </w:rPr>
        <w:tab/>
      </w:r>
      <w:r w:rsidRPr="00F872E8">
        <w:rPr>
          <w:rFonts w:ascii="Times New Roman" w:eastAsia="Times New Roman" w:hAnsi="Times New Roman" w:cs="Times New Roman"/>
          <w:color w:val="000000"/>
          <w:sz w:val="28"/>
          <w:szCs w:val="28"/>
          <w:lang w:eastAsia="ru-RU"/>
        </w:rPr>
        <w:tab/>
      </w:r>
    </w:p>
    <w:p w:rsidR="00537FC7" w:rsidRPr="00F872E8" w:rsidRDefault="00910FF9"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537FC7" w:rsidRPr="00F872E8">
        <w:rPr>
          <w:rFonts w:ascii="Times New Roman" w:eastAsia="Times New Roman" w:hAnsi="Times New Roman" w:cs="Times New Roman"/>
          <w:color w:val="000000"/>
          <w:sz w:val="28"/>
          <w:szCs w:val="28"/>
          <w:lang w:eastAsia="ru-RU"/>
        </w:rPr>
        <w:t>прилагаемые к заявлению документы</w:t>
      </w:r>
    </w:p>
    <w:p w:rsidR="00537FC7" w:rsidRPr="00F872E8" w:rsidRDefault="00537FC7" w:rsidP="00F872E8">
      <w:pPr>
        <w:spacing w:after="0" w:line="240" w:lineRule="auto"/>
        <w:jc w:val="both"/>
        <w:rPr>
          <w:rFonts w:ascii="Times New Roman" w:eastAsia="Times New Roman" w:hAnsi="Times New Roman" w:cs="Times New Roman"/>
          <w:sz w:val="28"/>
          <w:szCs w:val="28"/>
          <w:lang w:eastAsia="ru-RU"/>
        </w:rPr>
      </w:pPr>
      <w:r w:rsidRPr="00F872E8">
        <w:rPr>
          <w:rFonts w:ascii="Times New Roman" w:eastAsia="Times New Roman" w:hAnsi="Times New Roman" w:cs="Times New Roman"/>
          <w:color w:val="000000"/>
          <w:sz w:val="28"/>
          <w:szCs w:val="28"/>
          <w:lang w:eastAsia="ru-RU"/>
        </w:rPr>
        <w:t>2)</w:t>
      </w:r>
      <w:r w:rsidRPr="00F872E8">
        <w:rPr>
          <w:rFonts w:ascii="Times New Roman" w:eastAsia="Times New Roman" w:hAnsi="Times New Roman" w:cs="Times New Roman"/>
          <w:color w:val="000000"/>
          <w:sz w:val="28"/>
          <w:szCs w:val="28"/>
          <w:lang w:eastAsia="ru-RU"/>
        </w:rPr>
        <w:tab/>
      </w:r>
    </w:p>
    <w:p w:rsidR="00537FC7" w:rsidRPr="00F872E8" w:rsidRDefault="00537FC7" w:rsidP="00910FF9">
      <w:pPr>
        <w:numPr>
          <w:ilvl w:val="0"/>
          <w:numId w:val="30"/>
        </w:numPr>
        <w:spacing w:after="0" w:line="240" w:lineRule="auto"/>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ab/>
      </w:r>
      <w:r w:rsidRPr="00F872E8">
        <w:rPr>
          <w:rFonts w:ascii="Times New Roman" w:eastAsia="Times New Roman" w:hAnsi="Times New Roman" w:cs="Times New Roman"/>
          <w:color w:val="000000"/>
          <w:sz w:val="28"/>
          <w:szCs w:val="28"/>
          <w:lang w:eastAsia="ru-RU"/>
        </w:rPr>
        <w:tab/>
      </w:r>
    </w:p>
    <w:p w:rsidR="00537FC7" w:rsidRPr="00F872E8" w:rsidRDefault="00910FF9" w:rsidP="00F87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Я, ___________________________________________________________</w:t>
      </w:r>
    </w:p>
    <w:p w:rsidR="00537FC7" w:rsidRPr="00F872E8" w:rsidRDefault="00537FC7" w:rsidP="00910FF9">
      <w:pPr>
        <w:spacing w:after="0"/>
        <w:jc w:val="both"/>
        <w:rPr>
          <w:rFonts w:ascii="Times New Roman" w:eastAsia="Times New Roman" w:hAnsi="Times New Roman" w:cs="Times New Roman"/>
          <w:color w:val="000000"/>
          <w:sz w:val="28"/>
          <w:szCs w:val="28"/>
          <w:lang w:eastAsia="ru-RU"/>
        </w:rPr>
      </w:pPr>
      <w:r w:rsidRPr="00F872E8">
        <w:rPr>
          <w:rFonts w:ascii="Times New Roman" w:eastAsia="Times New Roman" w:hAnsi="Times New Roman" w:cs="Times New Roman"/>
          <w:color w:val="000000"/>
          <w:sz w:val="28"/>
          <w:szCs w:val="28"/>
          <w:lang w:eastAsia="ru-RU"/>
        </w:rPr>
        <w:t>Ф.И.О. (отчество - при наличии) заявителя полностью с порядком работы и содержания общественных кладбищ (наименование муниципального образования) Новосибирской области ознакомлен(а).</w:t>
      </w:r>
    </w:p>
    <w:p w:rsidR="00910FF9" w:rsidRDefault="00910FF9" w:rsidP="00910FF9">
      <w:pPr>
        <w:spacing w:after="0"/>
        <w:jc w:val="both"/>
        <w:rPr>
          <w:rFonts w:ascii="Times New Roman" w:hAnsi="Times New Roman" w:cs="Times New Roman"/>
          <w:sz w:val="28"/>
          <w:szCs w:val="28"/>
        </w:rPr>
      </w:pPr>
    </w:p>
    <w:p w:rsidR="00910FF9" w:rsidRDefault="00910FF9" w:rsidP="00910FF9">
      <w:pPr>
        <w:spacing w:after="0"/>
        <w:jc w:val="both"/>
        <w:rPr>
          <w:rFonts w:ascii="Times New Roman" w:hAnsi="Times New Roman" w:cs="Times New Roman"/>
          <w:sz w:val="28"/>
          <w:szCs w:val="28"/>
        </w:rPr>
      </w:pPr>
    </w:p>
    <w:p w:rsidR="00910FF9" w:rsidRDefault="00910FF9" w:rsidP="00910FF9">
      <w:pPr>
        <w:spacing w:after="0"/>
        <w:jc w:val="both"/>
        <w:rPr>
          <w:rFonts w:ascii="Times New Roman" w:hAnsi="Times New Roman" w:cs="Times New Roman"/>
          <w:sz w:val="28"/>
          <w:szCs w:val="28"/>
        </w:rPr>
      </w:pPr>
    </w:p>
    <w:p w:rsidR="00537FC7" w:rsidRPr="00910FF9" w:rsidRDefault="00910FF9" w:rsidP="00910FF9">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37FC7" w:rsidRPr="00F872E8">
        <w:rPr>
          <w:rFonts w:ascii="Times New Roman" w:hAnsi="Times New Roman" w:cs="Times New Roman"/>
          <w:sz w:val="28"/>
          <w:szCs w:val="28"/>
        </w:rPr>
        <w:t>Ф.И.О. (последнее - при наличии), подпись заяви</w:t>
      </w:r>
      <w:r>
        <w:rPr>
          <w:rFonts w:ascii="Times New Roman" w:hAnsi="Times New Roman" w:cs="Times New Roman"/>
          <w:sz w:val="28"/>
          <w:szCs w:val="28"/>
        </w:rPr>
        <w:t>теля.</w:t>
      </w:r>
    </w:p>
    <w:sectPr w:rsidR="00537FC7" w:rsidRPr="00910FF9" w:rsidSect="00370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4"/>
        <w:szCs w:val="24"/>
        <w:u w:val="none"/>
      </w:rPr>
    </w:lvl>
    <w:lvl w:ilvl="2">
      <w:start w:val="1"/>
      <w:numFmt w:val="decimal"/>
      <w:lvlText w:val="1.%1."/>
      <w:lvlJc w:val="left"/>
      <w:rPr>
        <w:b w:val="0"/>
        <w:bCs w:val="0"/>
        <w:i w:val="0"/>
        <w:iCs w:val="0"/>
        <w:smallCaps w:val="0"/>
        <w:strike w:val="0"/>
        <w:color w:val="000000"/>
        <w:spacing w:val="0"/>
        <w:w w:val="100"/>
        <w:position w:val="0"/>
        <w:sz w:val="24"/>
        <w:szCs w:val="24"/>
        <w:u w:val="none"/>
      </w:rPr>
    </w:lvl>
    <w:lvl w:ilvl="3">
      <w:start w:val="1"/>
      <w:numFmt w:val="decimal"/>
      <w:lvlText w:val="1.%1."/>
      <w:lvlJc w:val="left"/>
      <w:rPr>
        <w:b w:val="0"/>
        <w:bCs w:val="0"/>
        <w:i w:val="0"/>
        <w:iCs w:val="0"/>
        <w:smallCaps w:val="0"/>
        <w:strike w:val="0"/>
        <w:color w:val="000000"/>
        <w:spacing w:val="0"/>
        <w:w w:val="100"/>
        <w:position w:val="0"/>
        <w:sz w:val="24"/>
        <w:szCs w:val="24"/>
        <w:u w:val="none"/>
      </w:rPr>
    </w:lvl>
    <w:lvl w:ilvl="4">
      <w:start w:val="1"/>
      <w:numFmt w:val="decimal"/>
      <w:lvlText w:val="1.%1."/>
      <w:lvlJc w:val="left"/>
      <w:rPr>
        <w:b w:val="0"/>
        <w:bCs w:val="0"/>
        <w:i w:val="0"/>
        <w:iCs w:val="0"/>
        <w:smallCaps w:val="0"/>
        <w:strike w:val="0"/>
        <w:color w:val="000000"/>
        <w:spacing w:val="0"/>
        <w:w w:val="100"/>
        <w:position w:val="0"/>
        <w:sz w:val="24"/>
        <w:szCs w:val="24"/>
        <w:u w:val="none"/>
      </w:rPr>
    </w:lvl>
    <w:lvl w:ilvl="5">
      <w:start w:val="1"/>
      <w:numFmt w:val="decimal"/>
      <w:lvlText w:val="1.%1."/>
      <w:lvlJc w:val="left"/>
      <w:rPr>
        <w:b w:val="0"/>
        <w:bCs w:val="0"/>
        <w:i w:val="0"/>
        <w:iCs w:val="0"/>
        <w:smallCaps w:val="0"/>
        <w:strike w:val="0"/>
        <w:color w:val="000000"/>
        <w:spacing w:val="0"/>
        <w:w w:val="100"/>
        <w:position w:val="0"/>
        <w:sz w:val="24"/>
        <w:szCs w:val="24"/>
        <w:u w:val="none"/>
      </w:rPr>
    </w:lvl>
    <w:lvl w:ilvl="6">
      <w:start w:val="1"/>
      <w:numFmt w:val="decimal"/>
      <w:lvlText w:val="1.%1."/>
      <w:lvlJc w:val="left"/>
      <w:rPr>
        <w:b w:val="0"/>
        <w:bCs w:val="0"/>
        <w:i w:val="0"/>
        <w:iCs w:val="0"/>
        <w:smallCaps w:val="0"/>
        <w:strike w:val="0"/>
        <w:color w:val="000000"/>
        <w:spacing w:val="0"/>
        <w:w w:val="100"/>
        <w:position w:val="0"/>
        <w:sz w:val="24"/>
        <w:szCs w:val="24"/>
        <w:u w:val="none"/>
      </w:rPr>
    </w:lvl>
    <w:lvl w:ilvl="7">
      <w:start w:val="1"/>
      <w:numFmt w:val="decimal"/>
      <w:lvlText w:val="1.%1."/>
      <w:lvlJc w:val="left"/>
      <w:rPr>
        <w:b w:val="0"/>
        <w:bCs w:val="0"/>
        <w:i w:val="0"/>
        <w:iCs w:val="0"/>
        <w:smallCaps w:val="0"/>
        <w:strike w:val="0"/>
        <w:color w:val="000000"/>
        <w:spacing w:val="0"/>
        <w:w w:val="100"/>
        <w:position w:val="0"/>
        <w:sz w:val="24"/>
        <w:szCs w:val="24"/>
        <w:u w:val="none"/>
      </w:rPr>
    </w:lvl>
    <w:lvl w:ilvl="8">
      <w:start w:val="1"/>
      <w:numFmt w:val="decimal"/>
      <w:lvlText w:val="1.%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6.%1."/>
      <w:lvlJc w:val="left"/>
      <w:rPr>
        <w:b w:val="0"/>
        <w:bCs w:val="0"/>
        <w:i w:val="0"/>
        <w:iCs w:val="0"/>
        <w:smallCaps w:val="0"/>
        <w:strike w:val="0"/>
        <w:color w:val="000000"/>
        <w:spacing w:val="0"/>
        <w:w w:val="100"/>
        <w:position w:val="0"/>
        <w:sz w:val="24"/>
        <w:szCs w:val="24"/>
        <w:u w:val="none"/>
      </w:rPr>
    </w:lvl>
    <w:lvl w:ilvl="1">
      <w:start w:val="1"/>
      <w:numFmt w:val="decimal"/>
      <w:lvlText w:val="6.%1."/>
      <w:lvlJc w:val="left"/>
      <w:rPr>
        <w:b w:val="0"/>
        <w:bCs w:val="0"/>
        <w:i w:val="0"/>
        <w:iCs w:val="0"/>
        <w:smallCaps w:val="0"/>
        <w:strike w:val="0"/>
        <w:color w:val="000000"/>
        <w:spacing w:val="0"/>
        <w:w w:val="100"/>
        <w:position w:val="0"/>
        <w:sz w:val="24"/>
        <w:szCs w:val="24"/>
        <w:u w:val="none"/>
      </w:rPr>
    </w:lvl>
    <w:lvl w:ilvl="2">
      <w:start w:val="1"/>
      <w:numFmt w:val="decimal"/>
      <w:lvlText w:val="6.%1."/>
      <w:lvlJc w:val="left"/>
      <w:rPr>
        <w:b w:val="0"/>
        <w:bCs w:val="0"/>
        <w:i w:val="0"/>
        <w:iCs w:val="0"/>
        <w:smallCaps w:val="0"/>
        <w:strike w:val="0"/>
        <w:color w:val="000000"/>
        <w:spacing w:val="0"/>
        <w:w w:val="100"/>
        <w:position w:val="0"/>
        <w:sz w:val="24"/>
        <w:szCs w:val="24"/>
        <w:u w:val="none"/>
      </w:rPr>
    </w:lvl>
    <w:lvl w:ilvl="3">
      <w:start w:val="1"/>
      <w:numFmt w:val="decimal"/>
      <w:lvlText w:val="6.%1."/>
      <w:lvlJc w:val="left"/>
      <w:rPr>
        <w:b w:val="0"/>
        <w:bCs w:val="0"/>
        <w:i w:val="0"/>
        <w:iCs w:val="0"/>
        <w:smallCaps w:val="0"/>
        <w:strike w:val="0"/>
        <w:color w:val="000000"/>
        <w:spacing w:val="0"/>
        <w:w w:val="100"/>
        <w:position w:val="0"/>
        <w:sz w:val="24"/>
        <w:szCs w:val="24"/>
        <w:u w:val="none"/>
      </w:rPr>
    </w:lvl>
    <w:lvl w:ilvl="4">
      <w:start w:val="1"/>
      <w:numFmt w:val="decimal"/>
      <w:lvlText w:val="6.%1."/>
      <w:lvlJc w:val="left"/>
      <w:rPr>
        <w:b w:val="0"/>
        <w:bCs w:val="0"/>
        <w:i w:val="0"/>
        <w:iCs w:val="0"/>
        <w:smallCaps w:val="0"/>
        <w:strike w:val="0"/>
        <w:color w:val="000000"/>
        <w:spacing w:val="0"/>
        <w:w w:val="100"/>
        <w:position w:val="0"/>
        <w:sz w:val="24"/>
        <w:szCs w:val="24"/>
        <w:u w:val="none"/>
      </w:rPr>
    </w:lvl>
    <w:lvl w:ilvl="5">
      <w:start w:val="1"/>
      <w:numFmt w:val="decimal"/>
      <w:lvlText w:val="6.%1."/>
      <w:lvlJc w:val="left"/>
      <w:rPr>
        <w:b w:val="0"/>
        <w:bCs w:val="0"/>
        <w:i w:val="0"/>
        <w:iCs w:val="0"/>
        <w:smallCaps w:val="0"/>
        <w:strike w:val="0"/>
        <w:color w:val="000000"/>
        <w:spacing w:val="0"/>
        <w:w w:val="100"/>
        <w:position w:val="0"/>
        <w:sz w:val="24"/>
        <w:szCs w:val="24"/>
        <w:u w:val="none"/>
      </w:rPr>
    </w:lvl>
    <w:lvl w:ilvl="6">
      <w:start w:val="1"/>
      <w:numFmt w:val="decimal"/>
      <w:lvlText w:val="6.%1."/>
      <w:lvlJc w:val="left"/>
      <w:rPr>
        <w:b w:val="0"/>
        <w:bCs w:val="0"/>
        <w:i w:val="0"/>
        <w:iCs w:val="0"/>
        <w:smallCaps w:val="0"/>
        <w:strike w:val="0"/>
        <w:color w:val="000000"/>
        <w:spacing w:val="0"/>
        <w:w w:val="100"/>
        <w:position w:val="0"/>
        <w:sz w:val="24"/>
        <w:szCs w:val="24"/>
        <w:u w:val="none"/>
      </w:rPr>
    </w:lvl>
    <w:lvl w:ilvl="7">
      <w:start w:val="1"/>
      <w:numFmt w:val="decimal"/>
      <w:lvlText w:val="6.%1."/>
      <w:lvlJc w:val="left"/>
      <w:rPr>
        <w:b w:val="0"/>
        <w:bCs w:val="0"/>
        <w:i w:val="0"/>
        <w:iCs w:val="0"/>
        <w:smallCaps w:val="0"/>
        <w:strike w:val="0"/>
        <w:color w:val="000000"/>
        <w:spacing w:val="0"/>
        <w:w w:val="100"/>
        <w:position w:val="0"/>
        <w:sz w:val="24"/>
        <w:szCs w:val="24"/>
        <w:u w:val="none"/>
      </w:rPr>
    </w:lvl>
    <w:lvl w:ilvl="8">
      <w:start w:val="1"/>
      <w:numFmt w:val="decimal"/>
      <w:lvlText w:val="6.%1."/>
      <w:lvlJc w:val="left"/>
      <w:rPr>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7.%1."/>
      <w:lvlJc w:val="left"/>
      <w:rPr>
        <w:b w:val="0"/>
        <w:bCs w:val="0"/>
        <w:i w:val="0"/>
        <w:iCs w:val="0"/>
        <w:smallCaps w:val="0"/>
        <w:strike w:val="0"/>
        <w:color w:val="000000"/>
        <w:spacing w:val="0"/>
        <w:w w:val="100"/>
        <w:position w:val="0"/>
        <w:sz w:val="24"/>
        <w:szCs w:val="24"/>
        <w:u w:val="none"/>
      </w:rPr>
    </w:lvl>
    <w:lvl w:ilvl="1">
      <w:start w:val="1"/>
      <w:numFmt w:val="decimal"/>
      <w:lvlText w:val="7.%1."/>
      <w:lvlJc w:val="left"/>
      <w:rPr>
        <w:b w:val="0"/>
        <w:bCs w:val="0"/>
        <w:i w:val="0"/>
        <w:iCs w:val="0"/>
        <w:smallCaps w:val="0"/>
        <w:strike w:val="0"/>
        <w:color w:val="000000"/>
        <w:spacing w:val="0"/>
        <w:w w:val="100"/>
        <w:position w:val="0"/>
        <w:sz w:val="24"/>
        <w:szCs w:val="24"/>
        <w:u w:val="none"/>
      </w:rPr>
    </w:lvl>
    <w:lvl w:ilvl="2">
      <w:start w:val="1"/>
      <w:numFmt w:val="decimal"/>
      <w:lvlText w:val="7.%1."/>
      <w:lvlJc w:val="left"/>
      <w:rPr>
        <w:b w:val="0"/>
        <w:bCs w:val="0"/>
        <w:i w:val="0"/>
        <w:iCs w:val="0"/>
        <w:smallCaps w:val="0"/>
        <w:strike w:val="0"/>
        <w:color w:val="000000"/>
        <w:spacing w:val="0"/>
        <w:w w:val="100"/>
        <w:position w:val="0"/>
        <w:sz w:val="24"/>
        <w:szCs w:val="24"/>
        <w:u w:val="none"/>
      </w:rPr>
    </w:lvl>
    <w:lvl w:ilvl="3">
      <w:start w:val="1"/>
      <w:numFmt w:val="decimal"/>
      <w:lvlText w:val="7.%1."/>
      <w:lvlJc w:val="left"/>
      <w:rPr>
        <w:b w:val="0"/>
        <w:bCs w:val="0"/>
        <w:i w:val="0"/>
        <w:iCs w:val="0"/>
        <w:smallCaps w:val="0"/>
        <w:strike w:val="0"/>
        <w:color w:val="000000"/>
        <w:spacing w:val="0"/>
        <w:w w:val="100"/>
        <w:position w:val="0"/>
        <w:sz w:val="24"/>
        <w:szCs w:val="24"/>
        <w:u w:val="none"/>
      </w:rPr>
    </w:lvl>
    <w:lvl w:ilvl="4">
      <w:start w:val="1"/>
      <w:numFmt w:val="decimal"/>
      <w:lvlText w:val="7.%1."/>
      <w:lvlJc w:val="left"/>
      <w:rPr>
        <w:b w:val="0"/>
        <w:bCs w:val="0"/>
        <w:i w:val="0"/>
        <w:iCs w:val="0"/>
        <w:smallCaps w:val="0"/>
        <w:strike w:val="0"/>
        <w:color w:val="000000"/>
        <w:spacing w:val="0"/>
        <w:w w:val="100"/>
        <w:position w:val="0"/>
        <w:sz w:val="24"/>
        <w:szCs w:val="24"/>
        <w:u w:val="none"/>
      </w:rPr>
    </w:lvl>
    <w:lvl w:ilvl="5">
      <w:start w:val="1"/>
      <w:numFmt w:val="decimal"/>
      <w:lvlText w:val="7.%1."/>
      <w:lvlJc w:val="left"/>
      <w:rPr>
        <w:b w:val="0"/>
        <w:bCs w:val="0"/>
        <w:i w:val="0"/>
        <w:iCs w:val="0"/>
        <w:smallCaps w:val="0"/>
        <w:strike w:val="0"/>
        <w:color w:val="000000"/>
        <w:spacing w:val="0"/>
        <w:w w:val="100"/>
        <w:position w:val="0"/>
        <w:sz w:val="24"/>
        <w:szCs w:val="24"/>
        <w:u w:val="none"/>
      </w:rPr>
    </w:lvl>
    <w:lvl w:ilvl="6">
      <w:start w:val="1"/>
      <w:numFmt w:val="decimal"/>
      <w:lvlText w:val="7.%1."/>
      <w:lvlJc w:val="left"/>
      <w:rPr>
        <w:b w:val="0"/>
        <w:bCs w:val="0"/>
        <w:i w:val="0"/>
        <w:iCs w:val="0"/>
        <w:smallCaps w:val="0"/>
        <w:strike w:val="0"/>
        <w:color w:val="000000"/>
        <w:spacing w:val="0"/>
        <w:w w:val="100"/>
        <w:position w:val="0"/>
        <w:sz w:val="24"/>
        <w:szCs w:val="24"/>
        <w:u w:val="none"/>
      </w:rPr>
    </w:lvl>
    <w:lvl w:ilvl="7">
      <w:start w:val="1"/>
      <w:numFmt w:val="decimal"/>
      <w:lvlText w:val="7.%1."/>
      <w:lvlJc w:val="left"/>
      <w:rPr>
        <w:b w:val="0"/>
        <w:bCs w:val="0"/>
        <w:i w:val="0"/>
        <w:iCs w:val="0"/>
        <w:smallCaps w:val="0"/>
        <w:strike w:val="0"/>
        <w:color w:val="000000"/>
        <w:spacing w:val="0"/>
        <w:w w:val="100"/>
        <w:position w:val="0"/>
        <w:sz w:val="24"/>
        <w:szCs w:val="24"/>
        <w:u w:val="none"/>
      </w:rPr>
    </w:lvl>
    <w:lvl w:ilvl="8">
      <w:start w:val="1"/>
      <w:numFmt w:val="decimal"/>
      <w:lvlText w:val="7.%1."/>
      <w:lvlJc w:val="left"/>
      <w:rPr>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decimal"/>
      <w:lvlText w:val="8.%1."/>
      <w:lvlJc w:val="left"/>
      <w:rPr>
        <w:b w:val="0"/>
        <w:bCs w:val="0"/>
        <w:i w:val="0"/>
        <w:iCs w:val="0"/>
        <w:smallCaps w:val="0"/>
        <w:strike w:val="0"/>
        <w:color w:val="000000"/>
        <w:spacing w:val="0"/>
        <w:w w:val="100"/>
        <w:position w:val="0"/>
        <w:sz w:val="24"/>
        <w:szCs w:val="24"/>
        <w:u w:val="none"/>
      </w:rPr>
    </w:lvl>
    <w:lvl w:ilvl="1">
      <w:start w:val="1"/>
      <w:numFmt w:val="decimal"/>
      <w:lvlText w:val="8.%1."/>
      <w:lvlJc w:val="left"/>
      <w:rPr>
        <w:b w:val="0"/>
        <w:bCs w:val="0"/>
        <w:i w:val="0"/>
        <w:iCs w:val="0"/>
        <w:smallCaps w:val="0"/>
        <w:strike w:val="0"/>
        <w:color w:val="000000"/>
        <w:spacing w:val="0"/>
        <w:w w:val="100"/>
        <w:position w:val="0"/>
        <w:sz w:val="24"/>
        <w:szCs w:val="24"/>
        <w:u w:val="none"/>
      </w:rPr>
    </w:lvl>
    <w:lvl w:ilvl="2">
      <w:start w:val="1"/>
      <w:numFmt w:val="decimal"/>
      <w:lvlText w:val="8.%1."/>
      <w:lvlJc w:val="left"/>
      <w:rPr>
        <w:b w:val="0"/>
        <w:bCs w:val="0"/>
        <w:i w:val="0"/>
        <w:iCs w:val="0"/>
        <w:smallCaps w:val="0"/>
        <w:strike w:val="0"/>
        <w:color w:val="000000"/>
        <w:spacing w:val="0"/>
        <w:w w:val="100"/>
        <w:position w:val="0"/>
        <w:sz w:val="24"/>
        <w:szCs w:val="24"/>
        <w:u w:val="none"/>
      </w:rPr>
    </w:lvl>
    <w:lvl w:ilvl="3">
      <w:start w:val="1"/>
      <w:numFmt w:val="decimal"/>
      <w:lvlText w:val="8.%1."/>
      <w:lvlJc w:val="left"/>
      <w:rPr>
        <w:b w:val="0"/>
        <w:bCs w:val="0"/>
        <w:i w:val="0"/>
        <w:iCs w:val="0"/>
        <w:smallCaps w:val="0"/>
        <w:strike w:val="0"/>
        <w:color w:val="000000"/>
        <w:spacing w:val="0"/>
        <w:w w:val="100"/>
        <w:position w:val="0"/>
        <w:sz w:val="24"/>
        <w:szCs w:val="24"/>
        <w:u w:val="none"/>
      </w:rPr>
    </w:lvl>
    <w:lvl w:ilvl="4">
      <w:start w:val="1"/>
      <w:numFmt w:val="decimal"/>
      <w:lvlText w:val="8.%1."/>
      <w:lvlJc w:val="left"/>
      <w:rPr>
        <w:b w:val="0"/>
        <w:bCs w:val="0"/>
        <w:i w:val="0"/>
        <w:iCs w:val="0"/>
        <w:smallCaps w:val="0"/>
        <w:strike w:val="0"/>
        <w:color w:val="000000"/>
        <w:spacing w:val="0"/>
        <w:w w:val="100"/>
        <w:position w:val="0"/>
        <w:sz w:val="24"/>
        <w:szCs w:val="24"/>
        <w:u w:val="none"/>
      </w:rPr>
    </w:lvl>
    <w:lvl w:ilvl="5">
      <w:start w:val="1"/>
      <w:numFmt w:val="decimal"/>
      <w:lvlText w:val="8.%1."/>
      <w:lvlJc w:val="left"/>
      <w:rPr>
        <w:b w:val="0"/>
        <w:bCs w:val="0"/>
        <w:i w:val="0"/>
        <w:iCs w:val="0"/>
        <w:smallCaps w:val="0"/>
        <w:strike w:val="0"/>
        <w:color w:val="000000"/>
        <w:spacing w:val="0"/>
        <w:w w:val="100"/>
        <w:position w:val="0"/>
        <w:sz w:val="24"/>
        <w:szCs w:val="24"/>
        <w:u w:val="none"/>
      </w:rPr>
    </w:lvl>
    <w:lvl w:ilvl="6">
      <w:start w:val="1"/>
      <w:numFmt w:val="decimal"/>
      <w:lvlText w:val="8.%1."/>
      <w:lvlJc w:val="left"/>
      <w:rPr>
        <w:b w:val="0"/>
        <w:bCs w:val="0"/>
        <w:i w:val="0"/>
        <w:iCs w:val="0"/>
        <w:smallCaps w:val="0"/>
        <w:strike w:val="0"/>
        <w:color w:val="000000"/>
        <w:spacing w:val="0"/>
        <w:w w:val="100"/>
        <w:position w:val="0"/>
        <w:sz w:val="24"/>
        <w:szCs w:val="24"/>
        <w:u w:val="none"/>
      </w:rPr>
    </w:lvl>
    <w:lvl w:ilvl="7">
      <w:start w:val="1"/>
      <w:numFmt w:val="decimal"/>
      <w:lvlText w:val="8.%1."/>
      <w:lvlJc w:val="left"/>
      <w:rPr>
        <w:b w:val="0"/>
        <w:bCs w:val="0"/>
        <w:i w:val="0"/>
        <w:iCs w:val="0"/>
        <w:smallCaps w:val="0"/>
        <w:strike w:val="0"/>
        <w:color w:val="000000"/>
        <w:spacing w:val="0"/>
        <w:w w:val="100"/>
        <w:position w:val="0"/>
        <w:sz w:val="24"/>
        <w:szCs w:val="24"/>
        <w:u w:val="none"/>
      </w:rPr>
    </w:lvl>
    <w:lvl w:ilvl="8">
      <w:start w:val="1"/>
      <w:numFmt w:val="decimal"/>
      <w:lvlText w:val="8.%1."/>
      <w:lvlJc w:val="left"/>
      <w:rPr>
        <w:b w:val="0"/>
        <w:bCs w:val="0"/>
        <w:i w:val="0"/>
        <w:iCs w:val="0"/>
        <w:smallCaps w:val="0"/>
        <w:strike w:val="0"/>
        <w:color w:val="000000"/>
        <w:spacing w:val="0"/>
        <w:w w:val="100"/>
        <w:position w:val="0"/>
        <w:sz w:val="24"/>
        <w:szCs w:val="24"/>
        <w:u w:val="none"/>
      </w:rPr>
    </w:lvl>
  </w:abstractNum>
  <w:abstractNum w:abstractNumId="6" w15:restartNumberingAfterBreak="0">
    <w:nsid w:val="0A0C193F"/>
    <w:multiLevelType w:val="hybridMultilevel"/>
    <w:tmpl w:val="ACD2A38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3372F"/>
    <w:multiLevelType w:val="multilevel"/>
    <w:tmpl w:val="884C2BE0"/>
    <w:lvl w:ilvl="0">
      <w:start w:val="28"/>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8B617E5"/>
    <w:multiLevelType w:val="hybridMultilevel"/>
    <w:tmpl w:val="EC504E00"/>
    <w:lvl w:ilvl="0" w:tplc="8332B9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623BE"/>
    <w:multiLevelType w:val="multilevel"/>
    <w:tmpl w:val="DF0EBC2A"/>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E61A4B"/>
    <w:multiLevelType w:val="hybridMultilevel"/>
    <w:tmpl w:val="FA52C90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5722B0"/>
    <w:multiLevelType w:val="multilevel"/>
    <w:tmpl w:val="F6360822"/>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CF7C4D"/>
    <w:multiLevelType w:val="multilevel"/>
    <w:tmpl w:val="AD868C4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4D76CEC"/>
    <w:multiLevelType w:val="multilevel"/>
    <w:tmpl w:val="C5A00988"/>
    <w:lvl w:ilvl="0">
      <w:start w:val="18"/>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4B2104"/>
    <w:multiLevelType w:val="hybridMultilevel"/>
    <w:tmpl w:val="28C6AA12"/>
    <w:lvl w:ilvl="0" w:tplc="04190011">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4331F"/>
    <w:multiLevelType w:val="multilevel"/>
    <w:tmpl w:val="DE32B130"/>
    <w:lvl w:ilvl="0">
      <w:start w:val="2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3AF46323"/>
    <w:multiLevelType w:val="hybridMultilevel"/>
    <w:tmpl w:val="0AA6EC1C"/>
    <w:lvl w:ilvl="0" w:tplc="3F82B212">
      <w:start w:val="17"/>
      <w:numFmt w:val="decimal"/>
      <w:lvlText w:val="%1."/>
      <w:lvlJc w:val="left"/>
      <w:pPr>
        <w:ind w:left="975" w:hanging="37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3C374A83"/>
    <w:multiLevelType w:val="multilevel"/>
    <w:tmpl w:val="84C2AC2E"/>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A61C0F"/>
    <w:multiLevelType w:val="hybridMultilevel"/>
    <w:tmpl w:val="2C2ACEF6"/>
    <w:lvl w:ilvl="0" w:tplc="2B5CF442">
      <w:start w:val="22"/>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516543DF"/>
    <w:multiLevelType w:val="multilevel"/>
    <w:tmpl w:val="F600EF3C"/>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C4117E"/>
    <w:multiLevelType w:val="multilevel"/>
    <w:tmpl w:val="7F8C9BEA"/>
    <w:lvl w:ilvl="0">
      <w:start w:val="11"/>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659605C"/>
    <w:multiLevelType w:val="multilevel"/>
    <w:tmpl w:val="D02259BE"/>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583E88"/>
    <w:multiLevelType w:val="multilevel"/>
    <w:tmpl w:val="47BA0F80"/>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382072"/>
    <w:multiLevelType w:val="multilevel"/>
    <w:tmpl w:val="EF5883C6"/>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750C03"/>
    <w:multiLevelType w:val="multilevel"/>
    <w:tmpl w:val="DC764C2A"/>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3BF6362"/>
    <w:multiLevelType w:val="multilevel"/>
    <w:tmpl w:val="F114276C"/>
    <w:lvl w:ilvl="0">
      <w:start w:val="3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6B57F03"/>
    <w:multiLevelType w:val="hybridMultilevel"/>
    <w:tmpl w:val="FCC6F11C"/>
    <w:lvl w:ilvl="0" w:tplc="6EEA9D34">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376C15"/>
    <w:multiLevelType w:val="multilevel"/>
    <w:tmpl w:val="433E202E"/>
    <w:lvl w:ilvl="0">
      <w:start w:val="19"/>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8" w15:restartNumberingAfterBreak="0">
    <w:nsid w:val="6BFB4615"/>
    <w:multiLevelType w:val="multilevel"/>
    <w:tmpl w:val="60004EC4"/>
    <w:lvl w:ilvl="0">
      <w:start w:val="14"/>
      <w:numFmt w:val="decimal"/>
      <w:lvlText w:val="%1."/>
      <w:lvlJc w:val="left"/>
      <w:pPr>
        <w:ind w:left="975" w:hanging="375"/>
      </w:pPr>
      <w:rPr>
        <w:rFonts w:hint="default"/>
      </w:rPr>
    </w:lvl>
    <w:lvl w:ilvl="1">
      <w:start w:val="1"/>
      <w:numFmt w:val="decimal"/>
      <w:isLgl/>
      <w:lvlText w:val="%1.%2"/>
      <w:lvlJc w:val="left"/>
      <w:pPr>
        <w:ind w:left="1125" w:hanging="52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9" w15:restartNumberingAfterBreak="0">
    <w:nsid w:val="7D335E56"/>
    <w:multiLevelType w:val="hybridMultilevel"/>
    <w:tmpl w:val="33AA4762"/>
    <w:lvl w:ilvl="0" w:tplc="E304BA36">
      <w:start w:val="4"/>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9"/>
  </w:num>
  <w:num w:numId="9">
    <w:abstractNumId w:val="26"/>
  </w:num>
  <w:num w:numId="10">
    <w:abstractNumId w:val="23"/>
  </w:num>
  <w:num w:numId="11">
    <w:abstractNumId w:val="20"/>
  </w:num>
  <w:num w:numId="12">
    <w:abstractNumId w:val="14"/>
  </w:num>
  <w:num w:numId="13">
    <w:abstractNumId w:val="24"/>
  </w:num>
  <w:num w:numId="14">
    <w:abstractNumId w:val="28"/>
  </w:num>
  <w:num w:numId="15">
    <w:abstractNumId w:val="22"/>
  </w:num>
  <w:num w:numId="16">
    <w:abstractNumId w:val="16"/>
  </w:num>
  <w:num w:numId="17">
    <w:abstractNumId w:val="27"/>
  </w:num>
  <w:num w:numId="18">
    <w:abstractNumId w:val="13"/>
  </w:num>
  <w:num w:numId="19">
    <w:abstractNumId w:val="21"/>
  </w:num>
  <w:num w:numId="20">
    <w:abstractNumId w:val="17"/>
  </w:num>
  <w:num w:numId="21">
    <w:abstractNumId w:val="15"/>
  </w:num>
  <w:num w:numId="22">
    <w:abstractNumId w:val="12"/>
  </w:num>
  <w:num w:numId="23">
    <w:abstractNumId w:val="10"/>
  </w:num>
  <w:num w:numId="24">
    <w:abstractNumId w:val="18"/>
  </w:num>
  <w:num w:numId="25">
    <w:abstractNumId w:val="29"/>
  </w:num>
  <w:num w:numId="26">
    <w:abstractNumId w:val="11"/>
  </w:num>
  <w:num w:numId="27">
    <w:abstractNumId w:val="7"/>
  </w:num>
  <w:num w:numId="28">
    <w:abstractNumId w:val="25"/>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37FC7"/>
    <w:rsid w:val="00221483"/>
    <w:rsid w:val="002451E3"/>
    <w:rsid w:val="00370E06"/>
    <w:rsid w:val="0038643B"/>
    <w:rsid w:val="00537FC7"/>
    <w:rsid w:val="00910FF9"/>
    <w:rsid w:val="009D5666"/>
    <w:rsid w:val="00B262F9"/>
    <w:rsid w:val="00E05A45"/>
    <w:rsid w:val="00F8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DDBB9-20FC-4EDB-B7F9-C4DBB6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72E8"/>
    <w:pPr>
      <w:ind w:left="720"/>
      <w:contextualSpacing/>
    </w:pPr>
  </w:style>
  <w:style w:type="paragraph" w:styleId="a4">
    <w:name w:val="Normal (Web)"/>
    <w:basedOn w:val="a"/>
    <w:rsid w:val="009D5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0F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10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7350</Words>
  <Characters>41895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Админ</cp:lastModifiedBy>
  <cp:revision>4</cp:revision>
  <cp:lastPrinted>2020-01-09T09:11:00Z</cp:lastPrinted>
  <dcterms:created xsi:type="dcterms:W3CDTF">2020-01-09T11:52:00Z</dcterms:created>
  <dcterms:modified xsi:type="dcterms:W3CDTF">2020-01-09T09:13:00Z</dcterms:modified>
</cp:coreProperties>
</file>